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FB341" w14:textId="2A6A1E6D" w:rsidR="009276DE" w:rsidRPr="008533CE" w:rsidRDefault="00952B9B" w:rsidP="009276DE">
      <w:pPr>
        <w:pStyle w:val="NormalWeb"/>
        <w:rPr>
          <w:rFonts w:asciiTheme="majorHAnsi" w:hAnsiTheme="majorHAnsi" w:cstheme="majorHAnsi"/>
          <w:b/>
          <w:bCs/>
          <w:sz w:val="22"/>
          <w:szCs w:val="22"/>
        </w:rPr>
      </w:pPr>
      <w:r w:rsidRPr="008533CE">
        <w:rPr>
          <w:rFonts w:asciiTheme="majorHAnsi" w:hAnsiTheme="majorHAnsi" w:cstheme="majorHAnsi"/>
          <w:b/>
          <w:bCs/>
          <w:sz w:val="22"/>
          <w:szCs w:val="22"/>
        </w:rPr>
        <w:t xml:space="preserve">Exercise: </w:t>
      </w:r>
      <w:r w:rsidR="00CF47E6" w:rsidRPr="008533CE">
        <w:rPr>
          <w:rFonts w:asciiTheme="majorHAnsi" w:hAnsiTheme="majorHAnsi" w:cstheme="majorHAnsi"/>
          <w:b/>
          <w:bCs/>
          <w:sz w:val="22"/>
          <w:szCs w:val="22"/>
        </w:rPr>
        <w:t>Time target</w:t>
      </w:r>
    </w:p>
    <w:p w14:paraId="69385491" w14:textId="0C980D29" w:rsidR="00CF47E6" w:rsidRPr="00E612E4" w:rsidRDefault="00CF47E6" w:rsidP="00CF47E6">
      <w:pPr>
        <w:pStyle w:val="NormalWeb"/>
        <w:rPr>
          <w:rFonts w:asciiTheme="majorHAnsi" w:hAnsiTheme="majorHAnsi" w:cstheme="majorHAnsi"/>
          <w:sz w:val="22"/>
          <w:szCs w:val="22"/>
        </w:rPr>
      </w:pPr>
      <w:r w:rsidRPr="00E612E4">
        <w:rPr>
          <w:rFonts w:asciiTheme="majorHAnsi" w:hAnsiTheme="majorHAnsi" w:cstheme="majorHAnsi"/>
          <w:sz w:val="22"/>
          <w:szCs w:val="22"/>
        </w:rPr>
        <w:t xml:space="preserve">The 4 Time Targets </w:t>
      </w:r>
      <w:r w:rsidR="008533CE" w:rsidRPr="00EA3794">
        <w:rPr>
          <w:rFonts w:asciiTheme="majorHAnsi" w:hAnsiTheme="majorHAnsi" w:cstheme="majorHAnsi"/>
          <w:i/>
          <w:iCs/>
          <w:sz w:val="18"/>
          <w:szCs w:val="18"/>
        </w:rPr>
        <w:t>(Stephen Covey)</w:t>
      </w:r>
    </w:p>
    <w:p w14:paraId="31113909"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Dimension of Distraction: Not Important and Not Urgent </w:t>
      </w:r>
    </w:p>
    <w:p w14:paraId="7CC5D97F" w14:textId="77777777" w:rsidR="00CF47E6" w:rsidRPr="00E612E4"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 xml:space="preserve">The first, outermost ring in the target refers to not important and not urgent items. This is known as the Dimension of Distraction. This is where most of us go when we’re stressed and we crave an activity that requires no thinking. Examples include flipping on the TV as white noise in the background, scrolling mindlessly through social media, eating when you aren’t even hungry, etc. If you spend most of your time here, you’ll find yourself living in the domain we call “No Man’s Land” – where you’re really not happy, but you’re not unhappy enough to do anything about it. </w:t>
      </w:r>
    </w:p>
    <w:p w14:paraId="4D35C510"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Dimension of Delusion: Urgent but Not Important </w:t>
      </w:r>
    </w:p>
    <w:p w14:paraId="22D5CE42" w14:textId="77777777" w:rsidR="00CF47E6" w:rsidRPr="00E612E4"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The second ring in from the outside is known as the Dimension of Delusion. This is where you’re doing things that are urgent but not important. Examples are answering email right NOW that could have waited, allowing interruptions like phone calls and people popping into your office “just for a quick question” or checking off “to-dos” just because they’re on the list. People who are stressed and ineffective spend most of their time in the Dimension of Demand and the Dimension of Delusion, constantly making more “to-do” lists. Just</w:t>
      </w:r>
      <w:r w:rsidRPr="00E612E4">
        <w:rPr>
          <w:rFonts w:asciiTheme="majorHAnsi" w:hAnsiTheme="majorHAnsi" w:cstheme="majorHAnsi"/>
          <w:sz w:val="22"/>
          <w:szCs w:val="22"/>
        </w:rPr>
        <w:br/>
        <w:t xml:space="preserve">when they think they have a plan, they let the urgent demands of others around them derail them from achieving the most important personal or professional outcomes. People who spend most of their time in the Dimension of Delusion are doing exactly what the title implies – deluding themselves into believing that they have to do all these crazy things that keep them from doing the more important and fulfilling things in their lives. </w:t>
      </w:r>
    </w:p>
    <w:p w14:paraId="7F566C7A"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Dimension of Demand: Urgent and Important </w:t>
      </w:r>
    </w:p>
    <w:p w14:paraId="318C6E7F" w14:textId="77777777" w:rsidR="00CF47E6" w:rsidRPr="00E612E4"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 xml:space="preserve">The third ring of the Time Target contains items that are urgent </w:t>
      </w:r>
      <w:r w:rsidRPr="00E612E4">
        <w:rPr>
          <w:rFonts w:asciiTheme="majorHAnsi" w:hAnsiTheme="majorHAnsi" w:cstheme="majorHAnsi"/>
          <w:i/>
          <w:iCs/>
          <w:sz w:val="22"/>
          <w:szCs w:val="22"/>
        </w:rPr>
        <w:t xml:space="preserve">and </w:t>
      </w:r>
      <w:r w:rsidRPr="00E612E4">
        <w:rPr>
          <w:rFonts w:asciiTheme="majorHAnsi" w:hAnsiTheme="majorHAnsi" w:cstheme="majorHAnsi"/>
          <w:sz w:val="22"/>
          <w:szCs w:val="22"/>
        </w:rPr>
        <w:t xml:space="preserve">important. We call this the Dimension of Demand. In our lives, there are always emergencies, such as a co-worker or your child injuring themselves or a client needing a sudden fire put out. Those are both urgent and important and must be dealt with now. Being proactive however, can lessen the amount of time you spend in this stressful dimension. For example, that emergency root canal could probably have been prevented if you’d scheduled regular dental checkups. That client’s sudden need might have been anticipated if you’d had a planning meeting when it wasn’t urgent. </w:t>
      </w:r>
    </w:p>
    <w:p w14:paraId="7377C072"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Zone of Fulfillment: Very Important but Not Urgent </w:t>
      </w:r>
    </w:p>
    <w:p w14:paraId="541ECC19" w14:textId="77777777" w:rsidR="00CF47E6"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 xml:space="preserve">If your goal is to create a life of fulfillment, you want to spend your life in the center of the target: the Zone of Fulfillment. Your primary focus here is on doing things that are very important, but not urgent. What would fit in this category for you? Spending quality time with your loved ones? Working on a new project that may not require </w:t>
      </w:r>
      <w:r w:rsidRPr="00E612E4">
        <w:rPr>
          <w:rFonts w:asciiTheme="majorHAnsi" w:hAnsiTheme="majorHAnsi" w:cstheme="majorHAnsi"/>
          <w:sz w:val="22"/>
          <w:szCs w:val="22"/>
        </w:rPr>
        <w:lastRenderedPageBreak/>
        <w:t xml:space="preserve">immediate attention but would create a competitive advantage in the marketplace down the road? Reading to improve your mind or your skills? Thinking about what you want? Exercising to create the energy to fuel your success? The Zone contains all those actions we all know to be so important but that we “never get to” because we’re “so busy” doing the things in the other three dimensions. </w:t>
      </w:r>
    </w:p>
    <w:p w14:paraId="0DF93308" w14:textId="77777777" w:rsidR="008533CE" w:rsidRDefault="008533CE" w:rsidP="00CF47E6">
      <w:pPr>
        <w:pStyle w:val="NormalWeb"/>
        <w:ind w:left="720"/>
        <w:rPr>
          <w:rFonts w:asciiTheme="majorHAnsi" w:hAnsiTheme="majorHAnsi" w:cstheme="majorHAnsi"/>
          <w:sz w:val="22"/>
          <w:szCs w:val="22"/>
        </w:rPr>
      </w:pPr>
    </w:p>
    <w:p w14:paraId="7DB37041" w14:textId="77777777" w:rsidR="008533CE" w:rsidRDefault="008533CE" w:rsidP="00CF47E6">
      <w:pPr>
        <w:pStyle w:val="NormalWeb"/>
        <w:ind w:left="720"/>
        <w:rPr>
          <w:rFonts w:asciiTheme="majorHAnsi" w:hAnsiTheme="majorHAnsi" w:cstheme="majorHAnsi"/>
          <w:sz w:val="22"/>
          <w:szCs w:val="22"/>
        </w:rPr>
      </w:pPr>
    </w:p>
    <w:p w14:paraId="16D6D3D8" w14:textId="7E535694" w:rsidR="008533CE" w:rsidRPr="008533CE" w:rsidRDefault="008533CE" w:rsidP="008533CE">
      <w:pPr>
        <w:pStyle w:val="NormalWeb"/>
        <w:rPr>
          <w:rFonts w:asciiTheme="majorHAnsi" w:hAnsiTheme="majorHAnsi" w:cstheme="majorHAnsi"/>
          <w:sz w:val="22"/>
          <w:szCs w:val="22"/>
        </w:rPr>
      </w:pPr>
      <w:r w:rsidRPr="008533CE">
        <w:rPr>
          <w:rFonts w:asciiTheme="majorHAnsi" w:hAnsiTheme="majorHAnsi" w:cstheme="majorHAnsi"/>
          <w:sz w:val="22"/>
          <w:szCs w:val="22"/>
        </w:rPr>
        <w:t xml:space="preserve">Write down all of the things you did last week (or a typical week for you) that fit under each dimension. Then estimate the number of hours you spent there. </w:t>
      </w:r>
    </w:p>
    <w:p w14:paraId="0F7FAC1F" w14:textId="77777777" w:rsidR="008533CE" w:rsidRPr="00E612E4" w:rsidRDefault="008533CE" w:rsidP="00CF47E6">
      <w:pPr>
        <w:pStyle w:val="NormalWeb"/>
        <w:ind w:left="720"/>
        <w:rPr>
          <w:rFonts w:asciiTheme="majorHAnsi" w:hAnsiTheme="majorHAnsi" w:cstheme="majorHAnsi"/>
          <w:sz w:val="22"/>
          <w:szCs w:val="22"/>
        </w:rPr>
      </w:pPr>
    </w:p>
    <w:p w14:paraId="67EA37D8" w14:textId="77777777" w:rsidR="008533CE" w:rsidRDefault="008533CE" w:rsidP="008533CE">
      <w:pPr>
        <w:pStyle w:val="Heading1"/>
      </w:pPr>
      <w:r>
        <w:t>4 Time Targets Worksheet</w:t>
      </w:r>
    </w:p>
    <w:p w14:paraId="1F6D4691" w14:textId="77777777" w:rsidR="008533CE" w:rsidRDefault="008533CE" w:rsidP="008533CE">
      <w:r>
        <w:t>Use this worksheet to categorize your activities based on urgency and importance.</w:t>
      </w:r>
    </w:p>
    <w:tbl>
      <w:tblPr>
        <w:tblStyle w:val="TableGrid"/>
        <w:tblW w:w="0" w:type="auto"/>
        <w:tblLook w:val="04A0" w:firstRow="1" w:lastRow="0" w:firstColumn="1" w:lastColumn="0" w:noHBand="0" w:noVBand="1"/>
      </w:tblPr>
      <w:tblGrid>
        <w:gridCol w:w="4307"/>
        <w:gridCol w:w="4323"/>
      </w:tblGrid>
      <w:tr w:rsidR="008533CE" w14:paraId="447DA419" w14:textId="77777777" w:rsidTr="00EE5160">
        <w:trPr>
          <w:trHeight w:val="5040"/>
        </w:trPr>
        <w:tc>
          <w:tcPr>
            <w:tcW w:w="5040" w:type="dxa"/>
          </w:tcPr>
          <w:p w14:paraId="3E38EE22" w14:textId="77777777" w:rsidR="008533CE" w:rsidRDefault="008533CE" w:rsidP="00EE5160">
            <w:r>
              <w:rPr>
                <w:b/>
              </w:rPr>
              <w:t>1. Dimension of Distraction</w:t>
            </w:r>
            <w:r>
              <w:rPr>
                <w:b/>
              </w:rPr>
              <w:br/>
              <w:t>Not Important and Not Urgent - Activities that distract but offer little value. List activities you can reduce or eliminate.</w:t>
            </w:r>
          </w:p>
          <w:p w14:paraId="13AD1602" w14:textId="77777777" w:rsidR="008533CE" w:rsidRDefault="008533CE" w:rsidP="00EE5160">
            <w:r>
              <w:br/>
            </w:r>
            <w:r w:rsidR="00AF6614">
              <w:t>Eating sugar late at night.</w:t>
            </w:r>
          </w:p>
          <w:p w14:paraId="0A0BE231" w14:textId="77777777" w:rsidR="00AF6614" w:rsidRDefault="00AF6614" w:rsidP="00EE5160"/>
          <w:p w14:paraId="2B5A820A" w14:textId="77777777" w:rsidR="002406B3" w:rsidRDefault="002406B3" w:rsidP="00EE5160">
            <w:r>
              <w:t>Smoking.</w:t>
            </w:r>
          </w:p>
          <w:p w14:paraId="68C68F73" w14:textId="77777777" w:rsidR="00BC6441" w:rsidRDefault="00BC6441" w:rsidP="00EE5160"/>
          <w:p w14:paraId="291476CE" w14:textId="022DB68E" w:rsidR="00BC6441" w:rsidRDefault="00BC6441" w:rsidP="00EE5160">
            <w:r>
              <w:t>Gaming.</w:t>
            </w:r>
          </w:p>
        </w:tc>
        <w:tc>
          <w:tcPr>
            <w:tcW w:w="5040" w:type="dxa"/>
          </w:tcPr>
          <w:p w14:paraId="111E7842" w14:textId="77777777" w:rsidR="008533CE" w:rsidRDefault="008533CE" w:rsidP="00EE5160">
            <w:r>
              <w:rPr>
                <w:b/>
              </w:rPr>
              <w:t>2. Dimension of Delusion</w:t>
            </w:r>
            <w:r>
              <w:rPr>
                <w:b/>
              </w:rPr>
              <w:br/>
              <w:t>Urgent but Not Important - Urgent activities that do not contribute to your long-term goals. Consider delegating these tasks.</w:t>
            </w:r>
          </w:p>
          <w:p w14:paraId="58F83106" w14:textId="53E3EFCC" w:rsidR="008533CE" w:rsidRDefault="008533CE" w:rsidP="00EE5160">
            <w:r>
              <w:br/>
            </w:r>
            <w:r w:rsidR="00CF08E8">
              <w:t xml:space="preserve">Take care of the </w:t>
            </w:r>
            <w:r w:rsidR="007F693D">
              <w:t xml:space="preserve">bureaucracy </w:t>
            </w:r>
            <w:r w:rsidR="007F693D">
              <w:t>related to my father and find out what this will mean for us</w:t>
            </w:r>
            <w:r w:rsidR="00CF08E8">
              <w:t xml:space="preserve"> and where our attention will be needed.</w:t>
            </w:r>
          </w:p>
        </w:tc>
      </w:tr>
      <w:tr w:rsidR="008533CE" w14:paraId="3295ADD2" w14:textId="77777777" w:rsidTr="00EE5160">
        <w:trPr>
          <w:trHeight w:val="5040"/>
        </w:trPr>
        <w:tc>
          <w:tcPr>
            <w:tcW w:w="5040" w:type="dxa"/>
          </w:tcPr>
          <w:p w14:paraId="230D22A8" w14:textId="0028DDE3" w:rsidR="008533CE" w:rsidRPr="00B05673" w:rsidRDefault="008533CE" w:rsidP="00EE5160">
            <w:pPr>
              <w:rPr>
                <w:b/>
              </w:rPr>
            </w:pPr>
            <w:r>
              <w:rPr>
                <w:b/>
              </w:rPr>
              <w:lastRenderedPageBreak/>
              <w:t>3. Dimension of Demand</w:t>
            </w:r>
            <w:r>
              <w:rPr>
                <w:b/>
              </w:rPr>
              <w:br/>
              <w:t>Urgent and Important - Necessary and time-sensitive tasks that cannot be avoided. Plan these carefully.</w:t>
            </w:r>
          </w:p>
          <w:p w14:paraId="198E1D1B" w14:textId="77777777" w:rsidR="008533CE" w:rsidRDefault="008533CE" w:rsidP="00EE5160"/>
          <w:p w14:paraId="6C4E52ED" w14:textId="685C3674" w:rsidR="008533CE" w:rsidRDefault="008533CE" w:rsidP="00EE5160">
            <w:r>
              <w:br/>
            </w:r>
            <w:r w:rsidR="007E27FA">
              <w:t>Plan to pay off some of my father’s debt</w:t>
            </w:r>
            <w:r w:rsidR="00CF08E8">
              <w:t>.</w:t>
            </w:r>
          </w:p>
          <w:p w14:paraId="37D7830D" w14:textId="77777777" w:rsidR="000053DA" w:rsidRDefault="000053DA" w:rsidP="00EE5160"/>
          <w:p w14:paraId="0E69AC53" w14:textId="77777777" w:rsidR="000053DA" w:rsidRDefault="0048457B" w:rsidP="00EE5160">
            <w:r>
              <w:t>Help my mom with her taxes.</w:t>
            </w:r>
          </w:p>
          <w:p w14:paraId="57EF7F46" w14:textId="77777777" w:rsidR="0048457B" w:rsidRDefault="0048457B" w:rsidP="00EE5160"/>
          <w:p w14:paraId="340E343B" w14:textId="77777777" w:rsidR="0048457B" w:rsidRDefault="0048457B" w:rsidP="00EE5160">
            <w:r>
              <w:t>Do my taxes for 2023.</w:t>
            </w:r>
          </w:p>
          <w:p w14:paraId="4E627749" w14:textId="77777777" w:rsidR="00695237" w:rsidRDefault="00695237" w:rsidP="00EE5160"/>
          <w:p w14:paraId="49F75D20" w14:textId="042FAB04" w:rsidR="00695237" w:rsidRDefault="00695237" w:rsidP="00EE5160">
            <w:r>
              <w:t>Pay off my father’s debt.</w:t>
            </w:r>
          </w:p>
        </w:tc>
        <w:tc>
          <w:tcPr>
            <w:tcW w:w="5040" w:type="dxa"/>
          </w:tcPr>
          <w:p w14:paraId="31BC6327" w14:textId="77777777" w:rsidR="008533CE" w:rsidRDefault="008533CE" w:rsidP="00EE5160">
            <w:r w:rsidRPr="00B05673">
              <w:rPr>
                <w:b/>
                <w:highlight w:val="yellow"/>
              </w:rPr>
              <w:t>4. Zone of Fulfillment</w:t>
            </w:r>
            <w:r>
              <w:rPr>
                <w:b/>
              </w:rPr>
              <w:br/>
              <w:t>Very Important but Not Urgent - Key activities that contribute to long-term success and fulfillment. Prioritize time for these.</w:t>
            </w:r>
          </w:p>
          <w:p w14:paraId="3B2CCA98" w14:textId="77777777" w:rsidR="008533CE" w:rsidRDefault="008533CE" w:rsidP="00EE5160">
            <w:r>
              <w:br/>
            </w:r>
            <w:r w:rsidR="0057124B">
              <w:t>Working towards a business plan</w:t>
            </w:r>
            <w:r w:rsidR="00F66453">
              <w:t xml:space="preserve"> for a vinyl website.</w:t>
            </w:r>
          </w:p>
          <w:p w14:paraId="7E024A51" w14:textId="77777777" w:rsidR="00F66453" w:rsidRDefault="00F66453" w:rsidP="00EE5160"/>
          <w:p w14:paraId="0B99CD44" w14:textId="77777777" w:rsidR="00F66453" w:rsidRDefault="00F66453" w:rsidP="00EE5160">
            <w:r>
              <w:t>Complete and showcase multiple IoT projects</w:t>
            </w:r>
            <w:r w:rsidR="00263963">
              <w:t>, to help build a smart product.</w:t>
            </w:r>
          </w:p>
          <w:p w14:paraId="72438BCC" w14:textId="77777777" w:rsidR="00263963" w:rsidRDefault="00263963" w:rsidP="00EE5160"/>
          <w:p w14:paraId="501C172C" w14:textId="61EF311F" w:rsidR="00BD29B0" w:rsidRDefault="00BD29B0" w:rsidP="00EE5160">
            <w:r>
              <w:t>Exercise</w:t>
            </w:r>
          </w:p>
          <w:p w14:paraId="16BB968A" w14:textId="77777777" w:rsidR="00BD29B0" w:rsidRDefault="00BD29B0" w:rsidP="00EE5160"/>
          <w:p w14:paraId="2D1E44EC" w14:textId="16F2E81A" w:rsidR="00BD29B0" w:rsidRDefault="00BD29B0" w:rsidP="00EE5160">
            <w:r>
              <w:t>Meet Friends</w:t>
            </w:r>
          </w:p>
          <w:p w14:paraId="2078C769" w14:textId="77777777" w:rsidR="00BD29B0" w:rsidRDefault="00BD29B0" w:rsidP="00EE5160"/>
          <w:p w14:paraId="2334906F" w14:textId="5BCC815E" w:rsidR="00263963" w:rsidRDefault="00263963" w:rsidP="00EE5160">
            <w:r>
              <w:t>Moestuintjes</w:t>
            </w:r>
            <w:r w:rsidR="0036767D">
              <w:t xml:space="preserve"> </w:t>
            </w:r>
            <w:r w:rsidR="0036767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bl>
    <w:p w14:paraId="10B90DA7" w14:textId="77777777" w:rsidR="008533CE" w:rsidRDefault="008533CE" w:rsidP="008A17CA">
      <w:pPr>
        <w:rPr>
          <w:rFonts w:asciiTheme="majorHAnsi" w:hAnsiTheme="majorHAnsi" w:cstheme="majorHAnsi"/>
        </w:rPr>
      </w:pPr>
    </w:p>
    <w:p w14:paraId="38503942" w14:textId="77777777" w:rsidR="008533CE" w:rsidRDefault="008533CE" w:rsidP="008A17CA">
      <w:pPr>
        <w:rPr>
          <w:rFonts w:asciiTheme="majorHAnsi" w:hAnsiTheme="majorHAnsi" w:cstheme="majorHAnsi"/>
        </w:rPr>
      </w:pPr>
    </w:p>
    <w:p w14:paraId="609CAAFD" w14:textId="1CFC77FB" w:rsidR="008533CE" w:rsidRPr="008533CE" w:rsidRDefault="008533CE" w:rsidP="008533CE">
      <w:pPr>
        <w:rPr>
          <w:rFonts w:asciiTheme="majorHAnsi" w:hAnsiTheme="majorHAnsi" w:cstheme="majorHAnsi"/>
        </w:rPr>
      </w:pPr>
      <w:r>
        <w:rPr>
          <w:rFonts w:asciiTheme="majorHAnsi" w:hAnsiTheme="majorHAnsi" w:cstheme="majorHAnsi"/>
        </w:rPr>
        <w:t>The</w:t>
      </w:r>
      <w:r w:rsidRPr="008533CE">
        <w:rPr>
          <w:rFonts w:asciiTheme="majorHAnsi" w:hAnsiTheme="majorHAnsi" w:cstheme="majorHAnsi"/>
        </w:rPr>
        <w:t xml:space="preserve"> key question: Based on a rough estimate, what’s the percentage of time you think you spend in each dimension (targeting 100% as your total)?</w:t>
      </w:r>
      <w:r w:rsidRPr="008533CE">
        <w:rPr>
          <w:rFonts w:asciiTheme="majorHAnsi" w:hAnsiTheme="majorHAnsi" w:cstheme="majorHAnsi"/>
          <w:b/>
          <w:bCs/>
        </w:rPr>
        <w:t xml:space="preserve"> </w:t>
      </w:r>
      <w:r w:rsidRPr="008533CE">
        <w:rPr>
          <w:rFonts w:asciiTheme="majorHAnsi" w:hAnsiTheme="majorHAnsi" w:cstheme="majorHAnsi"/>
        </w:rPr>
        <w:t xml:space="preserve">Remember, everything you wrote down in the previous questions likely doesn’t include everything you did. Based on the questions you answered so far, however, what is an honest estimate of how much time you spent in each dimension last week? </w:t>
      </w:r>
    </w:p>
    <w:p w14:paraId="4988F95E" w14:textId="395AD9C1" w:rsidR="008533CE" w:rsidRDefault="008533CE" w:rsidP="008A17CA">
      <w:pPr>
        <w:rPr>
          <w:rFonts w:asciiTheme="majorHAnsi" w:hAnsiTheme="majorHAnsi" w:cstheme="majorHAnsi"/>
        </w:rPr>
      </w:pPr>
      <w:r w:rsidRPr="008533CE">
        <w:rPr>
          <w:rFonts w:asciiTheme="majorHAnsi" w:hAnsiTheme="majorHAnsi" w:cstheme="majorHAnsi"/>
        </w:rPr>
        <w:t>The Dimension of Distraction:</w:t>
      </w:r>
      <w:r w:rsidR="00B05673">
        <w:rPr>
          <w:rFonts w:asciiTheme="majorHAnsi" w:hAnsiTheme="majorHAnsi" w:cstheme="majorHAnsi"/>
        </w:rPr>
        <w:tab/>
      </w:r>
      <w:r w:rsidR="00B05673">
        <w:rPr>
          <w:rFonts w:asciiTheme="majorHAnsi" w:hAnsiTheme="majorHAnsi" w:cstheme="majorHAnsi"/>
        </w:rPr>
        <w:tab/>
      </w:r>
      <w:r w:rsidR="00B05673">
        <w:rPr>
          <w:rFonts w:asciiTheme="majorHAnsi" w:hAnsiTheme="majorHAnsi" w:cstheme="majorHAnsi"/>
        </w:rPr>
        <w:tab/>
        <w:t>…</w:t>
      </w:r>
      <w:r w:rsidR="00304C1E">
        <w:rPr>
          <w:rFonts w:asciiTheme="majorHAnsi" w:hAnsiTheme="majorHAnsi" w:cstheme="majorHAnsi"/>
        </w:rPr>
        <w:t>22 hours</w:t>
      </w:r>
      <w:r w:rsidR="00B05673">
        <w:rPr>
          <w:rFonts w:asciiTheme="majorHAnsi" w:hAnsiTheme="majorHAnsi" w:cstheme="majorHAnsi"/>
        </w:rPr>
        <w:t>…………..</w:t>
      </w:r>
      <w:r w:rsidRPr="008533CE">
        <w:rPr>
          <w:rFonts w:asciiTheme="majorHAnsi" w:hAnsiTheme="majorHAnsi" w:cstheme="majorHAnsi"/>
        </w:rPr>
        <w:br/>
        <w:t>The Dimension of Delusion:</w:t>
      </w:r>
      <w:r w:rsidR="00B05673">
        <w:rPr>
          <w:rFonts w:asciiTheme="majorHAnsi" w:hAnsiTheme="majorHAnsi" w:cstheme="majorHAnsi"/>
        </w:rPr>
        <w:tab/>
      </w:r>
      <w:r w:rsidR="00B05673">
        <w:rPr>
          <w:rFonts w:asciiTheme="majorHAnsi" w:hAnsiTheme="majorHAnsi" w:cstheme="majorHAnsi"/>
        </w:rPr>
        <w:tab/>
      </w:r>
      <w:r w:rsidR="00B05673">
        <w:rPr>
          <w:rFonts w:asciiTheme="majorHAnsi" w:hAnsiTheme="majorHAnsi" w:cstheme="majorHAnsi"/>
        </w:rPr>
        <w:tab/>
        <w:t>……………..</w:t>
      </w:r>
      <w:r w:rsidR="00304C1E">
        <w:rPr>
          <w:rFonts w:asciiTheme="majorHAnsi" w:hAnsiTheme="majorHAnsi" w:cstheme="majorHAnsi"/>
        </w:rPr>
        <w:t>0 hours</w:t>
      </w:r>
      <w:r w:rsidRPr="008533CE">
        <w:rPr>
          <w:rFonts w:asciiTheme="majorHAnsi" w:hAnsiTheme="majorHAnsi" w:cstheme="majorHAnsi"/>
        </w:rPr>
        <w:br/>
        <w:t>The Dimension of Demand:</w:t>
      </w:r>
      <w:r w:rsidR="00B05673">
        <w:rPr>
          <w:rFonts w:asciiTheme="majorHAnsi" w:hAnsiTheme="majorHAnsi" w:cstheme="majorHAnsi"/>
        </w:rPr>
        <w:tab/>
      </w:r>
      <w:r w:rsidR="00B05673">
        <w:rPr>
          <w:rFonts w:asciiTheme="majorHAnsi" w:hAnsiTheme="majorHAnsi" w:cstheme="majorHAnsi"/>
        </w:rPr>
        <w:tab/>
      </w:r>
      <w:r w:rsidR="00B05673">
        <w:rPr>
          <w:rFonts w:asciiTheme="majorHAnsi" w:hAnsiTheme="majorHAnsi" w:cstheme="majorHAnsi"/>
        </w:rPr>
        <w:tab/>
        <w:t>……………..</w:t>
      </w:r>
      <w:r w:rsidR="00304C1E">
        <w:rPr>
          <w:rFonts w:asciiTheme="majorHAnsi" w:hAnsiTheme="majorHAnsi" w:cstheme="majorHAnsi"/>
        </w:rPr>
        <w:t>0 hours</w:t>
      </w:r>
      <w:r w:rsidRPr="008533CE">
        <w:rPr>
          <w:rFonts w:asciiTheme="majorHAnsi" w:hAnsiTheme="majorHAnsi" w:cstheme="majorHAnsi"/>
        </w:rPr>
        <w:br/>
        <w:t xml:space="preserve">The Dimension of Fulfillment (The Zone): </w:t>
      </w:r>
      <w:r w:rsidR="00B05673">
        <w:rPr>
          <w:rFonts w:asciiTheme="majorHAnsi" w:hAnsiTheme="majorHAnsi" w:cstheme="majorHAnsi"/>
        </w:rPr>
        <w:tab/>
        <w:t>………</w:t>
      </w:r>
      <w:r w:rsidR="00A66DA9">
        <w:rPr>
          <w:rFonts w:asciiTheme="majorHAnsi" w:hAnsiTheme="majorHAnsi" w:cstheme="majorHAnsi"/>
        </w:rPr>
        <w:t>13 hours</w:t>
      </w:r>
      <w:r w:rsidR="00B05673">
        <w:rPr>
          <w:rFonts w:asciiTheme="majorHAnsi" w:hAnsiTheme="majorHAnsi" w:cstheme="majorHAnsi"/>
        </w:rPr>
        <w:t>……..</w:t>
      </w:r>
    </w:p>
    <w:p w14:paraId="3F0BA562" w14:textId="77777777" w:rsidR="008533CE" w:rsidRPr="008533CE" w:rsidRDefault="008533CE" w:rsidP="008533CE">
      <w:pPr>
        <w:pStyle w:val="NormalWeb"/>
        <w:rPr>
          <w:rFonts w:asciiTheme="majorHAnsi" w:hAnsiTheme="majorHAnsi" w:cstheme="majorHAnsi"/>
          <w:sz w:val="22"/>
          <w:szCs w:val="22"/>
        </w:rPr>
      </w:pPr>
      <w:r w:rsidRPr="008533CE">
        <w:rPr>
          <w:rFonts w:asciiTheme="majorHAnsi" w:hAnsiTheme="majorHAnsi" w:cstheme="majorHAnsi"/>
          <w:sz w:val="22"/>
          <w:szCs w:val="22"/>
        </w:rPr>
        <w:t xml:space="preserve">A rule of thumb is that people who are stressed generally spend less than 25% of their time in the Zone of Fulfillment (doing the things that are not urgent but important). They spend an immense amount of time in the Delusion of Demand; they have an urgency addiction and tend to make things that are urgent appear important as well. And they use the Dimension of Distraction to escape all that stress! </w:t>
      </w:r>
    </w:p>
    <w:p w14:paraId="3CD488D4" w14:textId="77777777" w:rsidR="008533CE" w:rsidRPr="008533CE" w:rsidRDefault="008533CE" w:rsidP="008533CE">
      <w:pPr>
        <w:pStyle w:val="NormalWeb"/>
        <w:rPr>
          <w:rFonts w:asciiTheme="majorHAnsi" w:hAnsiTheme="majorHAnsi" w:cstheme="majorHAnsi"/>
          <w:sz w:val="22"/>
          <w:szCs w:val="22"/>
        </w:rPr>
      </w:pPr>
      <w:r w:rsidRPr="00304C1E">
        <w:rPr>
          <w:rFonts w:asciiTheme="majorHAnsi" w:hAnsiTheme="majorHAnsi" w:cstheme="majorHAnsi"/>
          <w:sz w:val="22"/>
          <w:szCs w:val="22"/>
          <w:highlight w:val="green"/>
        </w:rPr>
        <w:t>If you want to be fulfilled and achieve at a higher level, you must spend an average of 40-70% of your time in the Zone of Fulfillment.</w:t>
      </w:r>
      <w:r w:rsidRPr="008533CE">
        <w:rPr>
          <w:rFonts w:asciiTheme="majorHAnsi" w:hAnsiTheme="majorHAnsi" w:cstheme="majorHAnsi"/>
          <w:sz w:val="22"/>
          <w:szCs w:val="22"/>
        </w:rPr>
        <w:t xml:space="preserve"> </w:t>
      </w:r>
    </w:p>
    <w:p w14:paraId="05807605" w14:textId="77777777" w:rsidR="008533CE" w:rsidRPr="00E612E4" w:rsidRDefault="008533CE" w:rsidP="008A17CA">
      <w:pPr>
        <w:rPr>
          <w:rFonts w:asciiTheme="majorHAnsi" w:hAnsiTheme="majorHAnsi" w:cstheme="majorHAnsi"/>
        </w:rPr>
      </w:pPr>
    </w:p>
    <w:sectPr w:rsidR="008533CE" w:rsidRPr="00E612E4" w:rsidSect="008D17F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76A51" w14:textId="77777777" w:rsidR="008D17FD" w:rsidRDefault="008D17FD" w:rsidP="00B116A7">
      <w:pPr>
        <w:spacing w:after="0" w:line="240" w:lineRule="auto"/>
      </w:pPr>
      <w:r>
        <w:separator/>
      </w:r>
    </w:p>
  </w:endnote>
  <w:endnote w:type="continuationSeparator" w:id="0">
    <w:p w14:paraId="0C64A0B9" w14:textId="77777777" w:rsidR="008D17FD" w:rsidRDefault="008D17FD" w:rsidP="00B1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657F" w14:textId="3A1EF9AB" w:rsidR="006D7C6B" w:rsidRPr="006D7C6B" w:rsidRDefault="006D7C6B">
    <w:pPr>
      <w:pStyle w:val="Footer"/>
      <w:rPr>
        <w:sz w:val="16"/>
        <w:szCs w:val="16"/>
        <w:lang w:val="nl-NL"/>
      </w:rPr>
    </w:pPr>
    <w:r>
      <w:rPr>
        <w:sz w:val="16"/>
        <w:szCs w:val="16"/>
        <w:lang w:val="nl-NL"/>
      </w:rPr>
      <w:sym w:font="Symbol" w:char="F0D3"/>
    </w:r>
    <w:r>
      <w:rPr>
        <w:sz w:val="16"/>
        <w:szCs w:val="16"/>
        <w:lang w:val="nl-NL"/>
      </w:rPr>
      <w:t xml:space="preserve"> </w:t>
    </w:r>
    <w:r w:rsidRPr="006D7C6B">
      <w:rPr>
        <w:sz w:val="16"/>
        <w:szCs w:val="16"/>
        <w:lang w:val="nl-NL"/>
      </w:rPr>
      <w:t>Sustality</w:t>
    </w:r>
    <w:r w:rsidR="00EF7031">
      <w:rPr>
        <w:sz w:val="16"/>
        <w:szCs w:val="16"/>
        <w:lang w:val="nl-NL"/>
      </w:rPr>
      <w:t xml:space="preserve"> </w:t>
    </w:r>
    <w:r w:rsidR="00AB6C8B">
      <w:rPr>
        <w:sz w:val="16"/>
        <w:szCs w:val="16"/>
        <w:lang w:val="nl-NL"/>
      </w:rPr>
      <w:t>Exercise RPM</w:t>
    </w:r>
    <w:r w:rsidR="008533CE">
      <w:rPr>
        <w:sz w:val="16"/>
        <w:szCs w:val="16"/>
        <w:lang w:val="nl-NL"/>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E3279" w14:textId="77777777" w:rsidR="008D17FD" w:rsidRDefault="008D17FD" w:rsidP="00B116A7">
      <w:pPr>
        <w:spacing w:after="0" w:line="240" w:lineRule="auto"/>
      </w:pPr>
      <w:r>
        <w:separator/>
      </w:r>
    </w:p>
  </w:footnote>
  <w:footnote w:type="continuationSeparator" w:id="0">
    <w:p w14:paraId="535846B3" w14:textId="77777777" w:rsidR="008D17FD" w:rsidRDefault="008D17FD" w:rsidP="00B1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31BEB" w14:textId="5E3900D9" w:rsidR="006D7C6B" w:rsidRDefault="006D7C6B">
    <w:pPr>
      <w:pStyle w:val="Header"/>
    </w:pPr>
    <w:r>
      <w:rPr>
        <w:noProof/>
      </w:rPr>
      <mc:AlternateContent>
        <mc:Choice Requires="wps">
          <w:drawing>
            <wp:anchor distT="0" distB="0" distL="114300" distR="114300" simplePos="0" relativeHeight="251659264" behindDoc="0" locked="0" layoutInCell="1" allowOverlap="1" wp14:anchorId="176B9C76" wp14:editId="7E16AB02">
              <wp:simplePos x="0" y="0"/>
              <wp:positionH relativeFrom="column">
                <wp:posOffset>-689966</wp:posOffset>
              </wp:positionH>
              <wp:positionV relativeFrom="paragraph">
                <wp:posOffset>-364490</wp:posOffset>
              </wp:positionV>
              <wp:extent cx="6988029" cy="1191237"/>
              <wp:effectExtent l="0" t="0" r="0" b="3175"/>
              <wp:wrapNone/>
              <wp:docPr id="1445200076" name="Text Box 2"/>
              <wp:cNvGraphicFramePr/>
              <a:graphic xmlns:a="http://schemas.openxmlformats.org/drawingml/2006/main">
                <a:graphicData uri="http://schemas.microsoft.com/office/word/2010/wordprocessingShape">
                  <wps:wsp>
                    <wps:cNvSpPr txBox="1"/>
                    <wps:spPr>
                      <a:xfrm>
                        <a:off x="0" y="0"/>
                        <a:ext cx="6988029" cy="1191237"/>
                      </a:xfrm>
                      <a:prstGeom prst="rect">
                        <a:avLst/>
                      </a:prstGeom>
                      <a:solidFill>
                        <a:schemeClr val="lt1"/>
                      </a:solidFill>
                      <a:ln w="6350">
                        <a:noFill/>
                      </a:ln>
                    </wps:spPr>
                    <wps:txbx>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B9C76" id="_x0000_t202" coordsize="21600,21600" o:spt="202" path="m,l,21600r21600,l21600,xe">
              <v:stroke joinstyle="miter"/>
              <v:path gradientshapeok="t" o:connecttype="rect"/>
            </v:shapetype>
            <v:shape id="Text Box 2" o:spid="_x0000_s1026" type="#_x0000_t202" style="position:absolute;margin-left:-54.35pt;margin-top:-28.7pt;width:550.2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" fillcolor="white [3201]" stroked="f" strokeweight=".5pt">
              <v:textbox style="layout-flow:vertical-ideographic">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E40FE"/>
    <w:multiLevelType w:val="multilevel"/>
    <w:tmpl w:val="2CA0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DB54F9"/>
    <w:multiLevelType w:val="multilevel"/>
    <w:tmpl w:val="452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566F7"/>
    <w:multiLevelType w:val="hybridMultilevel"/>
    <w:tmpl w:val="E512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D3191"/>
    <w:multiLevelType w:val="multilevel"/>
    <w:tmpl w:val="A16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471D9"/>
    <w:multiLevelType w:val="multilevel"/>
    <w:tmpl w:val="E43C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380722"/>
    <w:multiLevelType w:val="hybridMultilevel"/>
    <w:tmpl w:val="C582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B17AC"/>
    <w:multiLevelType w:val="multilevel"/>
    <w:tmpl w:val="A5D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D3C52"/>
    <w:multiLevelType w:val="hybridMultilevel"/>
    <w:tmpl w:val="0A748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678B1"/>
    <w:multiLevelType w:val="multilevel"/>
    <w:tmpl w:val="EE48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D343A"/>
    <w:multiLevelType w:val="multilevel"/>
    <w:tmpl w:val="819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76210"/>
    <w:multiLevelType w:val="hybridMultilevel"/>
    <w:tmpl w:val="695E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A666A"/>
    <w:multiLevelType w:val="multilevel"/>
    <w:tmpl w:val="9CC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B361A"/>
    <w:multiLevelType w:val="multilevel"/>
    <w:tmpl w:val="6A1E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466C5"/>
    <w:multiLevelType w:val="multilevel"/>
    <w:tmpl w:val="DB3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A33C2"/>
    <w:multiLevelType w:val="multilevel"/>
    <w:tmpl w:val="934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540597">
    <w:abstractNumId w:val="8"/>
  </w:num>
  <w:num w:numId="2" w16cid:durableId="911431807">
    <w:abstractNumId w:val="6"/>
  </w:num>
  <w:num w:numId="3" w16cid:durableId="880631244">
    <w:abstractNumId w:val="5"/>
  </w:num>
  <w:num w:numId="4" w16cid:durableId="1607037808">
    <w:abstractNumId w:val="4"/>
  </w:num>
  <w:num w:numId="5" w16cid:durableId="366610751">
    <w:abstractNumId w:val="7"/>
  </w:num>
  <w:num w:numId="6" w16cid:durableId="948052816">
    <w:abstractNumId w:val="3"/>
  </w:num>
  <w:num w:numId="7" w16cid:durableId="1421369025">
    <w:abstractNumId w:val="2"/>
  </w:num>
  <w:num w:numId="8" w16cid:durableId="237059220">
    <w:abstractNumId w:val="1"/>
  </w:num>
  <w:num w:numId="9" w16cid:durableId="841165492">
    <w:abstractNumId w:val="0"/>
  </w:num>
  <w:num w:numId="10" w16cid:durableId="723530275">
    <w:abstractNumId w:val="14"/>
  </w:num>
  <w:num w:numId="11" w16cid:durableId="1354108041">
    <w:abstractNumId w:val="9"/>
  </w:num>
  <w:num w:numId="12" w16cid:durableId="362560872">
    <w:abstractNumId w:val="12"/>
  </w:num>
  <w:num w:numId="13" w16cid:durableId="310907627">
    <w:abstractNumId w:val="13"/>
  </w:num>
  <w:num w:numId="14" w16cid:durableId="1764106766">
    <w:abstractNumId w:val="22"/>
  </w:num>
  <w:num w:numId="15" w16cid:durableId="580606664">
    <w:abstractNumId w:val="15"/>
  </w:num>
  <w:num w:numId="16" w16cid:durableId="820924142">
    <w:abstractNumId w:val="23"/>
  </w:num>
  <w:num w:numId="17" w16cid:durableId="1786802543">
    <w:abstractNumId w:val="18"/>
  </w:num>
  <w:num w:numId="18" w16cid:durableId="867568155">
    <w:abstractNumId w:val="10"/>
  </w:num>
  <w:num w:numId="19" w16cid:durableId="858081439">
    <w:abstractNumId w:val="20"/>
  </w:num>
  <w:num w:numId="20" w16cid:durableId="1298292516">
    <w:abstractNumId w:val="21"/>
  </w:num>
  <w:num w:numId="21" w16cid:durableId="637488837">
    <w:abstractNumId w:val="16"/>
  </w:num>
  <w:num w:numId="22" w16cid:durableId="1786269216">
    <w:abstractNumId w:val="11"/>
  </w:num>
  <w:num w:numId="23" w16cid:durableId="1349327908">
    <w:abstractNumId w:val="19"/>
  </w:num>
  <w:num w:numId="24" w16cid:durableId="1414932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3DA"/>
    <w:rsid w:val="00034616"/>
    <w:rsid w:val="0006063C"/>
    <w:rsid w:val="000B703C"/>
    <w:rsid w:val="001049E6"/>
    <w:rsid w:val="0015074B"/>
    <w:rsid w:val="001955DF"/>
    <w:rsid w:val="002406B3"/>
    <w:rsid w:val="00263963"/>
    <w:rsid w:val="00280FCC"/>
    <w:rsid w:val="0029639D"/>
    <w:rsid w:val="002A74EF"/>
    <w:rsid w:val="00304C1E"/>
    <w:rsid w:val="00326F90"/>
    <w:rsid w:val="003508D2"/>
    <w:rsid w:val="0036767D"/>
    <w:rsid w:val="00433F04"/>
    <w:rsid w:val="0048457B"/>
    <w:rsid w:val="005148D0"/>
    <w:rsid w:val="0057124B"/>
    <w:rsid w:val="005B462B"/>
    <w:rsid w:val="005F6DEB"/>
    <w:rsid w:val="006069B4"/>
    <w:rsid w:val="00695237"/>
    <w:rsid w:val="006D7C6B"/>
    <w:rsid w:val="007E27FA"/>
    <w:rsid w:val="007F693D"/>
    <w:rsid w:val="008533CE"/>
    <w:rsid w:val="00887A26"/>
    <w:rsid w:val="008A17CA"/>
    <w:rsid w:val="008D17FD"/>
    <w:rsid w:val="008E2208"/>
    <w:rsid w:val="009276DE"/>
    <w:rsid w:val="009311F7"/>
    <w:rsid w:val="00952B9B"/>
    <w:rsid w:val="009826CF"/>
    <w:rsid w:val="00A06209"/>
    <w:rsid w:val="00A16E44"/>
    <w:rsid w:val="00A26366"/>
    <w:rsid w:val="00A66DA9"/>
    <w:rsid w:val="00A767F7"/>
    <w:rsid w:val="00A77AB5"/>
    <w:rsid w:val="00AA1D8D"/>
    <w:rsid w:val="00AB6C8B"/>
    <w:rsid w:val="00AF6614"/>
    <w:rsid w:val="00B05673"/>
    <w:rsid w:val="00B116A7"/>
    <w:rsid w:val="00B47730"/>
    <w:rsid w:val="00BB1D54"/>
    <w:rsid w:val="00BC6441"/>
    <w:rsid w:val="00BD29B0"/>
    <w:rsid w:val="00C05927"/>
    <w:rsid w:val="00C33335"/>
    <w:rsid w:val="00CB0664"/>
    <w:rsid w:val="00CC70D2"/>
    <w:rsid w:val="00CF08E8"/>
    <w:rsid w:val="00CF47E6"/>
    <w:rsid w:val="00D66195"/>
    <w:rsid w:val="00DC4AC1"/>
    <w:rsid w:val="00DE52B5"/>
    <w:rsid w:val="00E44EFC"/>
    <w:rsid w:val="00E612E4"/>
    <w:rsid w:val="00E66F95"/>
    <w:rsid w:val="00EA3794"/>
    <w:rsid w:val="00EF7031"/>
    <w:rsid w:val="00F66453"/>
    <w:rsid w:val="00F732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046D"/>
  <w14:defaultImageDpi w14:val="300"/>
  <w15:docId w15:val="{0368719E-1D84-1F48-A992-4CE0FBA6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27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239">
      <w:bodyDiv w:val="1"/>
      <w:marLeft w:val="0"/>
      <w:marRight w:val="0"/>
      <w:marTop w:val="0"/>
      <w:marBottom w:val="0"/>
      <w:divBdr>
        <w:top w:val="none" w:sz="0" w:space="0" w:color="auto"/>
        <w:left w:val="none" w:sz="0" w:space="0" w:color="auto"/>
        <w:bottom w:val="none" w:sz="0" w:space="0" w:color="auto"/>
        <w:right w:val="none" w:sz="0" w:space="0" w:color="auto"/>
      </w:divBdr>
      <w:divsChild>
        <w:div w:id="2068410796">
          <w:marLeft w:val="0"/>
          <w:marRight w:val="0"/>
          <w:marTop w:val="0"/>
          <w:marBottom w:val="0"/>
          <w:divBdr>
            <w:top w:val="none" w:sz="0" w:space="0" w:color="auto"/>
            <w:left w:val="none" w:sz="0" w:space="0" w:color="auto"/>
            <w:bottom w:val="none" w:sz="0" w:space="0" w:color="auto"/>
            <w:right w:val="none" w:sz="0" w:space="0" w:color="auto"/>
          </w:divBdr>
          <w:divsChild>
            <w:div w:id="684285655">
              <w:marLeft w:val="0"/>
              <w:marRight w:val="0"/>
              <w:marTop w:val="0"/>
              <w:marBottom w:val="0"/>
              <w:divBdr>
                <w:top w:val="none" w:sz="0" w:space="0" w:color="auto"/>
                <w:left w:val="none" w:sz="0" w:space="0" w:color="auto"/>
                <w:bottom w:val="none" w:sz="0" w:space="0" w:color="auto"/>
                <w:right w:val="none" w:sz="0" w:space="0" w:color="auto"/>
              </w:divBdr>
              <w:divsChild>
                <w:div w:id="1994874918">
                  <w:marLeft w:val="0"/>
                  <w:marRight w:val="0"/>
                  <w:marTop w:val="0"/>
                  <w:marBottom w:val="0"/>
                  <w:divBdr>
                    <w:top w:val="none" w:sz="0" w:space="0" w:color="auto"/>
                    <w:left w:val="none" w:sz="0" w:space="0" w:color="auto"/>
                    <w:bottom w:val="none" w:sz="0" w:space="0" w:color="auto"/>
                    <w:right w:val="none" w:sz="0" w:space="0" w:color="auto"/>
                  </w:divBdr>
                  <w:divsChild>
                    <w:div w:id="9391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367">
      <w:bodyDiv w:val="1"/>
      <w:marLeft w:val="0"/>
      <w:marRight w:val="0"/>
      <w:marTop w:val="0"/>
      <w:marBottom w:val="0"/>
      <w:divBdr>
        <w:top w:val="none" w:sz="0" w:space="0" w:color="auto"/>
        <w:left w:val="none" w:sz="0" w:space="0" w:color="auto"/>
        <w:bottom w:val="none" w:sz="0" w:space="0" w:color="auto"/>
        <w:right w:val="none" w:sz="0" w:space="0" w:color="auto"/>
      </w:divBdr>
      <w:divsChild>
        <w:div w:id="1003893884">
          <w:marLeft w:val="0"/>
          <w:marRight w:val="0"/>
          <w:marTop w:val="0"/>
          <w:marBottom w:val="0"/>
          <w:divBdr>
            <w:top w:val="none" w:sz="0" w:space="0" w:color="auto"/>
            <w:left w:val="none" w:sz="0" w:space="0" w:color="auto"/>
            <w:bottom w:val="none" w:sz="0" w:space="0" w:color="auto"/>
            <w:right w:val="none" w:sz="0" w:space="0" w:color="auto"/>
          </w:divBdr>
          <w:divsChild>
            <w:div w:id="680622280">
              <w:marLeft w:val="0"/>
              <w:marRight w:val="0"/>
              <w:marTop w:val="0"/>
              <w:marBottom w:val="0"/>
              <w:divBdr>
                <w:top w:val="none" w:sz="0" w:space="0" w:color="auto"/>
                <w:left w:val="none" w:sz="0" w:space="0" w:color="auto"/>
                <w:bottom w:val="none" w:sz="0" w:space="0" w:color="auto"/>
                <w:right w:val="none" w:sz="0" w:space="0" w:color="auto"/>
              </w:divBdr>
              <w:divsChild>
                <w:div w:id="11434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671">
      <w:bodyDiv w:val="1"/>
      <w:marLeft w:val="0"/>
      <w:marRight w:val="0"/>
      <w:marTop w:val="0"/>
      <w:marBottom w:val="0"/>
      <w:divBdr>
        <w:top w:val="none" w:sz="0" w:space="0" w:color="auto"/>
        <w:left w:val="none" w:sz="0" w:space="0" w:color="auto"/>
        <w:bottom w:val="none" w:sz="0" w:space="0" w:color="auto"/>
        <w:right w:val="none" w:sz="0" w:space="0" w:color="auto"/>
      </w:divBdr>
      <w:divsChild>
        <w:div w:id="1427535030">
          <w:marLeft w:val="0"/>
          <w:marRight w:val="0"/>
          <w:marTop w:val="0"/>
          <w:marBottom w:val="0"/>
          <w:divBdr>
            <w:top w:val="none" w:sz="0" w:space="0" w:color="auto"/>
            <w:left w:val="none" w:sz="0" w:space="0" w:color="auto"/>
            <w:bottom w:val="none" w:sz="0" w:space="0" w:color="auto"/>
            <w:right w:val="none" w:sz="0" w:space="0" w:color="auto"/>
          </w:divBdr>
          <w:divsChild>
            <w:div w:id="753479132">
              <w:marLeft w:val="0"/>
              <w:marRight w:val="0"/>
              <w:marTop w:val="0"/>
              <w:marBottom w:val="0"/>
              <w:divBdr>
                <w:top w:val="none" w:sz="0" w:space="0" w:color="auto"/>
                <w:left w:val="none" w:sz="0" w:space="0" w:color="auto"/>
                <w:bottom w:val="none" w:sz="0" w:space="0" w:color="auto"/>
                <w:right w:val="none" w:sz="0" w:space="0" w:color="auto"/>
              </w:divBdr>
              <w:divsChild>
                <w:div w:id="20645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99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50">
          <w:marLeft w:val="0"/>
          <w:marRight w:val="0"/>
          <w:marTop w:val="0"/>
          <w:marBottom w:val="0"/>
          <w:divBdr>
            <w:top w:val="none" w:sz="0" w:space="0" w:color="auto"/>
            <w:left w:val="none" w:sz="0" w:space="0" w:color="auto"/>
            <w:bottom w:val="none" w:sz="0" w:space="0" w:color="auto"/>
            <w:right w:val="none" w:sz="0" w:space="0" w:color="auto"/>
          </w:divBdr>
          <w:divsChild>
            <w:div w:id="338972322">
              <w:marLeft w:val="0"/>
              <w:marRight w:val="0"/>
              <w:marTop w:val="0"/>
              <w:marBottom w:val="0"/>
              <w:divBdr>
                <w:top w:val="none" w:sz="0" w:space="0" w:color="auto"/>
                <w:left w:val="none" w:sz="0" w:space="0" w:color="auto"/>
                <w:bottom w:val="none" w:sz="0" w:space="0" w:color="auto"/>
                <w:right w:val="none" w:sz="0" w:space="0" w:color="auto"/>
              </w:divBdr>
              <w:divsChild>
                <w:div w:id="608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1963">
      <w:bodyDiv w:val="1"/>
      <w:marLeft w:val="0"/>
      <w:marRight w:val="0"/>
      <w:marTop w:val="0"/>
      <w:marBottom w:val="0"/>
      <w:divBdr>
        <w:top w:val="none" w:sz="0" w:space="0" w:color="auto"/>
        <w:left w:val="none" w:sz="0" w:space="0" w:color="auto"/>
        <w:bottom w:val="none" w:sz="0" w:space="0" w:color="auto"/>
        <w:right w:val="none" w:sz="0" w:space="0" w:color="auto"/>
      </w:divBdr>
      <w:divsChild>
        <w:div w:id="440146329">
          <w:marLeft w:val="0"/>
          <w:marRight w:val="0"/>
          <w:marTop w:val="0"/>
          <w:marBottom w:val="0"/>
          <w:divBdr>
            <w:top w:val="none" w:sz="0" w:space="0" w:color="auto"/>
            <w:left w:val="none" w:sz="0" w:space="0" w:color="auto"/>
            <w:bottom w:val="none" w:sz="0" w:space="0" w:color="auto"/>
            <w:right w:val="none" w:sz="0" w:space="0" w:color="auto"/>
          </w:divBdr>
          <w:divsChild>
            <w:div w:id="457604672">
              <w:marLeft w:val="0"/>
              <w:marRight w:val="0"/>
              <w:marTop w:val="0"/>
              <w:marBottom w:val="0"/>
              <w:divBdr>
                <w:top w:val="none" w:sz="0" w:space="0" w:color="auto"/>
                <w:left w:val="none" w:sz="0" w:space="0" w:color="auto"/>
                <w:bottom w:val="none" w:sz="0" w:space="0" w:color="auto"/>
                <w:right w:val="none" w:sz="0" w:space="0" w:color="auto"/>
              </w:divBdr>
              <w:divsChild>
                <w:div w:id="20823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2504">
      <w:bodyDiv w:val="1"/>
      <w:marLeft w:val="0"/>
      <w:marRight w:val="0"/>
      <w:marTop w:val="0"/>
      <w:marBottom w:val="0"/>
      <w:divBdr>
        <w:top w:val="none" w:sz="0" w:space="0" w:color="auto"/>
        <w:left w:val="none" w:sz="0" w:space="0" w:color="auto"/>
        <w:bottom w:val="none" w:sz="0" w:space="0" w:color="auto"/>
        <w:right w:val="none" w:sz="0" w:space="0" w:color="auto"/>
      </w:divBdr>
    </w:div>
    <w:div w:id="245650853">
      <w:bodyDiv w:val="1"/>
      <w:marLeft w:val="0"/>
      <w:marRight w:val="0"/>
      <w:marTop w:val="0"/>
      <w:marBottom w:val="0"/>
      <w:divBdr>
        <w:top w:val="none" w:sz="0" w:space="0" w:color="auto"/>
        <w:left w:val="none" w:sz="0" w:space="0" w:color="auto"/>
        <w:bottom w:val="none" w:sz="0" w:space="0" w:color="auto"/>
        <w:right w:val="none" w:sz="0" w:space="0" w:color="auto"/>
      </w:divBdr>
      <w:divsChild>
        <w:div w:id="2093579046">
          <w:marLeft w:val="0"/>
          <w:marRight w:val="0"/>
          <w:marTop w:val="0"/>
          <w:marBottom w:val="0"/>
          <w:divBdr>
            <w:top w:val="none" w:sz="0" w:space="0" w:color="auto"/>
            <w:left w:val="none" w:sz="0" w:space="0" w:color="auto"/>
            <w:bottom w:val="none" w:sz="0" w:space="0" w:color="auto"/>
            <w:right w:val="none" w:sz="0" w:space="0" w:color="auto"/>
          </w:divBdr>
          <w:divsChild>
            <w:div w:id="1791195051">
              <w:marLeft w:val="0"/>
              <w:marRight w:val="0"/>
              <w:marTop w:val="0"/>
              <w:marBottom w:val="0"/>
              <w:divBdr>
                <w:top w:val="none" w:sz="0" w:space="0" w:color="auto"/>
                <w:left w:val="none" w:sz="0" w:space="0" w:color="auto"/>
                <w:bottom w:val="none" w:sz="0" w:space="0" w:color="auto"/>
                <w:right w:val="none" w:sz="0" w:space="0" w:color="auto"/>
              </w:divBdr>
              <w:divsChild>
                <w:div w:id="1141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439">
      <w:bodyDiv w:val="1"/>
      <w:marLeft w:val="0"/>
      <w:marRight w:val="0"/>
      <w:marTop w:val="0"/>
      <w:marBottom w:val="0"/>
      <w:divBdr>
        <w:top w:val="none" w:sz="0" w:space="0" w:color="auto"/>
        <w:left w:val="none" w:sz="0" w:space="0" w:color="auto"/>
        <w:bottom w:val="none" w:sz="0" w:space="0" w:color="auto"/>
        <w:right w:val="none" w:sz="0" w:space="0" w:color="auto"/>
      </w:divBdr>
      <w:divsChild>
        <w:div w:id="1832213431">
          <w:marLeft w:val="0"/>
          <w:marRight w:val="0"/>
          <w:marTop w:val="0"/>
          <w:marBottom w:val="0"/>
          <w:divBdr>
            <w:top w:val="none" w:sz="0" w:space="0" w:color="auto"/>
            <w:left w:val="none" w:sz="0" w:space="0" w:color="auto"/>
            <w:bottom w:val="none" w:sz="0" w:space="0" w:color="auto"/>
            <w:right w:val="none" w:sz="0" w:space="0" w:color="auto"/>
          </w:divBdr>
          <w:divsChild>
            <w:div w:id="494686430">
              <w:marLeft w:val="0"/>
              <w:marRight w:val="0"/>
              <w:marTop w:val="0"/>
              <w:marBottom w:val="0"/>
              <w:divBdr>
                <w:top w:val="none" w:sz="0" w:space="0" w:color="auto"/>
                <w:left w:val="none" w:sz="0" w:space="0" w:color="auto"/>
                <w:bottom w:val="none" w:sz="0" w:space="0" w:color="auto"/>
                <w:right w:val="none" w:sz="0" w:space="0" w:color="auto"/>
              </w:divBdr>
              <w:divsChild>
                <w:div w:id="1436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996">
      <w:bodyDiv w:val="1"/>
      <w:marLeft w:val="0"/>
      <w:marRight w:val="0"/>
      <w:marTop w:val="0"/>
      <w:marBottom w:val="0"/>
      <w:divBdr>
        <w:top w:val="none" w:sz="0" w:space="0" w:color="auto"/>
        <w:left w:val="none" w:sz="0" w:space="0" w:color="auto"/>
        <w:bottom w:val="none" w:sz="0" w:space="0" w:color="auto"/>
        <w:right w:val="none" w:sz="0" w:space="0" w:color="auto"/>
      </w:divBdr>
    </w:div>
    <w:div w:id="453254491">
      <w:bodyDiv w:val="1"/>
      <w:marLeft w:val="0"/>
      <w:marRight w:val="0"/>
      <w:marTop w:val="0"/>
      <w:marBottom w:val="0"/>
      <w:divBdr>
        <w:top w:val="none" w:sz="0" w:space="0" w:color="auto"/>
        <w:left w:val="none" w:sz="0" w:space="0" w:color="auto"/>
        <w:bottom w:val="none" w:sz="0" w:space="0" w:color="auto"/>
        <w:right w:val="none" w:sz="0" w:space="0" w:color="auto"/>
      </w:divBdr>
      <w:divsChild>
        <w:div w:id="1534876399">
          <w:marLeft w:val="0"/>
          <w:marRight w:val="0"/>
          <w:marTop w:val="0"/>
          <w:marBottom w:val="0"/>
          <w:divBdr>
            <w:top w:val="none" w:sz="0" w:space="0" w:color="auto"/>
            <w:left w:val="none" w:sz="0" w:space="0" w:color="auto"/>
            <w:bottom w:val="none" w:sz="0" w:space="0" w:color="auto"/>
            <w:right w:val="none" w:sz="0" w:space="0" w:color="auto"/>
          </w:divBdr>
          <w:divsChild>
            <w:div w:id="2082091841">
              <w:marLeft w:val="0"/>
              <w:marRight w:val="0"/>
              <w:marTop w:val="0"/>
              <w:marBottom w:val="0"/>
              <w:divBdr>
                <w:top w:val="none" w:sz="0" w:space="0" w:color="auto"/>
                <w:left w:val="none" w:sz="0" w:space="0" w:color="auto"/>
                <w:bottom w:val="none" w:sz="0" w:space="0" w:color="auto"/>
                <w:right w:val="none" w:sz="0" w:space="0" w:color="auto"/>
              </w:divBdr>
              <w:divsChild>
                <w:div w:id="2087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5708">
      <w:bodyDiv w:val="1"/>
      <w:marLeft w:val="0"/>
      <w:marRight w:val="0"/>
      <w:marTop w:val="0"/>
      <w:marBottom w:val="0"/>
      <w:divBdr>
        <w:top w:val="none" w:sz="0" w:space="0" w:color="auto"/>
        <w:left w:val="none" w:sz="0" w:space="0" w:color="auto"/>
        <w:bottom w:val="none" w:sz="0" w:space="0" w:color="auto"/>
        <w:right w:val="none" w:sz="0" w:space="0" w:color="auto"/>
      </w:divBdr>
      <w:divsChild>
        <w:div w:id="375205248">
          <w:marLeft w:val="0"/>
          <w:marRight w:val="0"/>
          <w:marTop w:val="0"/>
          <w:marBottom w:val="0"/>
          <w:divBdr>
            <w:top w:val="none" w:sz="0" w:space="0" w:color="auto"/>
            <w:left w:val="none" w:sz="0" w:space="0" w:color="auto"/>
            <w:bottom w:val="none" w:sz="0" w:space="0" w:color="auto"/>
            <w:right w:val="none" w:sz="0" w:space="0" w:color="auto"/>
          </w:divBdr>
          <w:divsChild>
            <w:div w:id="136730823">
              <w:marLeft w:val="0"/>
              <w:marRight w:val="0"/>
              <w:marTop w:val="0"/>
              <w:marBottom w:val="0"/>
              <w:divBdr>
                <w:top w:val="none" w:sz="0" w:space="0" w:color="auto"/>
                <w:left w:val="none" w:sz="0" w:space="0" w:color="auto"/>
                <w:bottom w:val="none" w:sz="0" w:space="0" w:color="auto"/>
                <w:right w:val="none" w:sz="0" w:space="0" w:color="auto"/>
              </w:divBdr>
              <w:divsChild>
                <w:div w:id="1390693325">
                  <w:marLeft w:val="0"/>
                  <w:marRight w:val="0"/>
                  <w:marTop w:val="0"/>
                  <w:marBottom w:val="0"/>
                  <w:divBdr>
                    <w:top w:val="none" w:sz="0" w:space="0" w:color="auto"/>
                    <w:left w:val="none" w:sz="0" w:space="0" w:color="auto"/>
                    <w:bottom w:val="none" w:sz="0" w:space="0" w:color="auto"/>
                    <w:right w:val="none" w:sz="0" w:space="0" w:color="auto"/>
                  </w:divBdr>
                </w:div>
              </w:divsChild>
            </w:div>
            <w:div w:id="1607351391">
              <w:marLeft w:val="0"/>
              <w:marRight w:val="0"/>
              <w:marTop w:val="0"/>
              <w:marBottom w:val="0"/>
              <w:divBdr>
                <w:top w:val="none" w:sz="0" w:space="0" w:color="auto"/>
                <w:left w:val="none" w:sz="0" w:space="0" w:color="auto"/>
                <w:bottom w:val="none" w:sz="0" w:space="0" w:color="auto"/>
                <w:right w:val="none" w:sz="0" w:space="0" w:color="auto"/>
              </w:divBdr>
              <w:divsChild>
                <w:div w:id="1693922812">
                  <w:marLeft w:val="0"/>
                  <w:marRight w:val="0"/>
                  <w:marTop w:val="0"/>
                  <w:marBottom w:val="0"/>
                  <w:divBdr>
                    <w:top w:val="none" w:sz="0" w:space="0" w:color="auto"/>
                    <w:left w:val="none" w:sz="0" w:space="0" w:color="auto"/>
                    <w:bottom w:val="none" w:sz="0" w:space="0" w:color="auto"/>
                    <w:right w:val="none" w:sz="0" w:space="0" w:color="auto"/>
                  </w:divBdr>
                </w:div>
                <w:div w:id="2153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9487">
      <w:bodyDiv w:val="1"/>
      <w:marLeft w:val="0"/>
      <w:marRight w:val="0"/>
      <w:marTop w:val="0"/>
      <w:marBottom w:val="0"/>
      <w:divBdr>
        <w:top w:val="none" w:sz="0" w:space="0" w:color="auto"/>
        <w:left w:val="none" w:sz="0" w:space="0" w:color="auto"/>
        <w:bottom w:val="none" w:sz="0" w:space="0" w:color="auto"/>
        <w:right w:val="none" w:sz="0" w:space="0" w:color="auto"/>
      </w:divBdr>
      <w:divsChild>
        <w:div w:id="1175339173">
          <w:marLeft w:val="0"/>
          <w:marRight w:val="0"/>
          <w:marTop w:val="0"/>
          <w:marBottom w:val="0"/>
          <w:divBdr>
            <w:top w:val="none" w:sz="0" w:space="0" w:color="auto"/>
            <w:left w:val="none" w:sz="0" w:space="0" w:color="auto"/>
            <w:bottom w:val="none" w:sz="0" w:space="0" w:color="auto"/>
            <w:right w:val="none" w:sz="0" w:space="0" w:color="auto"/>
          </w:divBdr>
          <w:divsChild>
            <w:div w:id="384574375">
              <w:marLeft w:val="0"/>
              <w:marRight w:val="0"/>
              <w:marTop w:val="0"/>
              <w:marBottom w:val="0"/>
              <w:divBdr>
                <w:top w:val="none" w:sz="0" w:space="0" w:color="auto"/>
                <w:left w:val="none" w:sz="0" w:space="0" w:color="auto"/>
                <w:bottom w:val="none" w:sz="0" w:space="0" w:color="auto"/>
                <w:right w:val="none" w:sz="0" w:space="0" w:color="auto"/>
              </w:divBdr>
              <w:divsChild>
                <w:div w:id="21400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4491">
      <w:bodyDiv w:val="1"/>
      <w:marLeft w:val="0"/>
      <w:marRight w:val="0"/>
      <w:marTop w:val="0"/>
      <w:marBottom w:val="0"/>
      <w:divBdr>
        <w:top w:val="none" w:sz="0" w:space="0" w:color="auto"/>
        <w:left w:val="none" w:sz="0" w:space="0" w:color="auto"/>
        <w:bottom w:val="none" w:sz="0" w:space="0" w:color="auto"/>
        <w:right w:val="none" w:sz="0" w:space="0" w:color="auto"/>
      </w:divBdr>
      <w:divsChild>
        <w:div w:id="1070343322">
          <w:marLeft w:val="0"/>
          <w:marRight w:val="0"/>
          <w:marTop w:val="0"/>
          <w:marBottom w:val="0"/>
          <w:divBdr>
            <w:top w:val="none" w:sz="0" w:space="0" w:color="auto"/>
            <w:left w:val="none" w:sz="0" w:space="0" w:color="auto"/>
            <w:bottom w:val="none" w:sz="0" w:space="0" w:color="auto"/>
            <w:right w:val="none" w:sz="0" w:space="0" w:color="auto"/>
          </w:divBdr>
          <w:divsChild>
            <w:div w:id="495346727">
              <w:marLeft w:val="0"/>
              <w:marRight w:val="0"/>
              <w:marTop w:val="0"/>
              <w:marBottom w:val="0"/>
              <w:divBdr>
                <w:top w:val="none" w:sz="0" w:space="0" w:color="auto"/>
                <w:left w:val="none" w:sz="0" w:space="0" w:color="auto"/>
                <w:bottom w:val="none" w:sz="0" w:space="0" w:color="auto"/>
                <w:right w:val="none" w:sz="0" w:space="0" w:color="auto"/>
              </w:divBdr>
              <w:divsChild>
                <w:div w:id="16488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0916">
      <w:bodyDiv w:val="1"/>
      <w:marLeft w:val="0"/>
      <w:marRight w:val="0"/>
      <w:marTop w:val="0"/>
      <w:marBottom w:val="0"/>
      <w:divBdr>
        <w:top w:val="none" w:sz="0" w:space="0" w:color="auto"/>
        <w:left w:val="none" w:sz="0" w:space="0" w:color="auto"/>
        <w:bottom w:val="none" w:sz="0" w:space="0" w:color="auto"/>
        <w:right w:val="none" w:sz="0" w:space="0" w:color="auto"/>
      </w:divBdr>
      <w:divsChild>
        <w:div w:id="819931360">
          <w:marLeft w:val="0"/>
          <w:marRight w:val="0"/>
          <w:marTop w:val="0"/>
          <w:marBottom w:val="0"/>
          <w:divBdr>
            <w:top w:val="none" w:sz="0" w:space="0" w:color="auto"/>
            <w:left w:val="none" w:sz="0" w:space="0" w:color="auto"/>
            <w:bottom w:val="none" w:sz="0" w:space="0" w:color="auto"/>
            <w:right w:val="none" w:sz="0" w:space="0" w:color="auto"/>
          </w:divBdr>
          <w:divsChild>
            <w:div w:id="1646163097">
              <w:marLeft w:val="0"/>
              <w:marRight w:val="0"/>
              <w:marTop w:val="0"/>
              <w:marBottom w:val="0"/>
              <w:divBdr>
                <w:top w:val="none" w:sz="0" w:space="0" w:color="auto"/>
                <w:left w:val="none" w:sz="0" w:space="0" w:color="auto"/>
                <w:bottom w:val="none" w:sz="0" w:space="0" w:color="auto"/>
                <w:right w:val="none" w:sz="0" w:space="0" w:color="auto"/>
              </w:divBdr>
              <w:divsChild>
                <w:div w:id="10538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3379">
      <w:bodyDiv w:val="1"/>
      <w:marLeft w:val="0"/>
      <w:marRight w:val="0"/>
      <w:marTop w:val="0"/>
      <w:marBottom w:val="0"/>
      <w:divBdr>
        <w:top w:val="none" w:sz="0" w:space="0" w:color="auto"/>
        <w:left w:val="none" w:sz="0" w:space="0" w:color="auto"/>
        <w:bottom w:val="none" w:sz="0" w:space="0" w:color="auto"/>
        <w:right w:val="none" w:sz="0" w:space="0" w:color="auto"/>
      </w:divBdr>
      <w:divsChild>
        <w:div w:id="1039017327">
          <w:marLeft w:val="0"/>
          <w:marRight w:val="0"/>
          <w:marTop w:val="0"/>
          <w:marBottom w:val="0"/>
          <w:divBdr>
            <w:top w:val="none" w:sz="0" w:space="0" w:color="auto"/>
            <w:left w:val="none" w:sz="0" w:space="0" w:color="auto"/>
            <w:bottom w:val="none" w:sz="0" w:space="0" w:color="auto"/>
            <w:right w:val="none" w:sz="0" w:space="0" w:color="auto"/>
          </w:divBdr>
          <w:divsChild>
            <w:div w:id="757755947">
              <w:marLeft w:val="0"/>
              <w:marRight w:val="0"/>
              <w:marTop w:val="0"/>
              <w:marBottom w:val="0"/>
              <w:divBdr>
                <w:top w:val="none" w:sz="0" w:space="0" w:color="auto"/>
                <w:left w:val="none" w:sz="0" w:space="0" w:color="auto"/>
                <w:bottom w:val="none" w:sz="0" w:space="0" w:color="auto"/>
                <w:right w:val="none" w:sz="0" w:space="0" w:color="auto"/>
              </w:divBdr>
              <w:divsChild>
                <w:div w:id="207768639">
                  <w:marLeft w:val="0"/>
                  <w:marRight w:val="0"/>
                  <w:marTop w:val="0"/>
                  <w:marBottom w:val="0"/>
                  <w:divBdr>
                    <w:top w:val="none" w:sz="0" w:space="0" w:color="auto"/>
                    <w:left w:val="none" w:sz="0" w:space="0" w:color="auto"/>
                    <w:bottom w:val="none" w:sz="0" w:space="0" w:color="auto"/>
                    <w:right w:val="none" w:sz="0" w:space="0" w:color="auto"/>
                  </w:divBdr>
                  <w:divsChild>
                    <w:div w:id="377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0916">
      <w:bodyDiv w:val="1"/>
      <w:marLeft w:val="0"/>
      <w:marRight w:val="0"/>
      <w:marTop w:val="0"/>
      <w:marBottom w:val="0"/>
      <w:divBdr>
        <w:top w:val="none" w:sz="0" w:space="0" w:color="auto"/>
        <w:left w:val="none" w:sz="0" w:space="0" w:color="auto"/>
        <w:bottom w:val="none" w:sz="0" w:space="0" w:color="auto"/>
        <w:right w:val="none" w:sz="0" w:space="0" w:color="auto"/>
      </w:divBdr>
    </w:div>
    <w:div w:id="959532356">
      <w:bodyDiv w:val="1"/>
      <w:marLeft w:val="0"/>
      <w:marRight w:val="0"/>
      <w:marTop w:val="0"/>
      <w:marBottom w:val="0"/>
      <w:divBdr>
        <w:top w:val="none" w:sz="0" w:space="0" w:color="auto"/>
        <w:left w:val="none" w:sz="0" w:space="0" w:color="auto"/>
        <w:bottom w:val="none" w:sz="0" w:space="0" w:color="auto"/>
        <w:right w:val="none" w:sz="0" w:space="0" w:color="auto"/>
      </w:divBdr>
    </w:div>
    <w:div w:id="1074888198">
      <w:bodyDiv w:val="1"/>
      <w:marLeft w:val="0"/>
      <w:marRight w:val="0"/>
      <w:marTop w:val="0"/>
      <w:marBottom w:val="0"/>
      <w:divBdr>
        <w:top w:val="none" w:sz="0" w:space="0" w:color="auto"/>
        <w:left w:val="none" w:sz="0" w:space="0" w:color="auto"/>
        <w:bottom w:val="none" w:sz="0" w:space="0" w:color="auto"/>
        <w:right w:val="none" w:sz="0" w:space="0" w:color="auto"/>
      </w:divBdr>
    </w:div>
    <w:div w:id="1097991608">
      <w:bodyDiv w:val="1"/>
      <w:marLeft w:val="0"/>
      <w:marRight w:val="0"/>
      <w:marTop w:val="0"/>
      <w:marBottom w:val="0"/>
      <w:divBdr>
        <w:top w:val="none" w:sz="0" w:space="0" w:color="auto"/>
        <w:left w:val="none" w:sz="0" w:space="0" w:color="auto"/>
        <w:bottom w:val="none" w:sz="0" w:space="0" w:color="auto"/>
        <w:right w:val="none" w:sz="0" w:space="0" w:color="auto"/>
      </w:divBdr>
      <w:divsChild>
        <w:div w:id="492062917">
          <w:marLeft w:val="0"/>
          <w:marRight w:val="0"/>
          <w:marTop w:val="0"/>
          <w:marBottom w:val="0"/>
          <w:divBdr>
            <w:top w:val="none" w:sz="0" w:space="0" w:color="auto"/>
            <w:left w:val="none" w:sz="0" w:space="0" w:color="auto"/>
            <w:bottom w:val="none" w:sz="0" w:space="0" w:color="auto"/>
            <w:right w:val="none" w:sz="0" w:space="0" w:color="auto"/>
          </w:divBdr>
          <w:divsChild>
            <w:div w:id="1300920766">
              <w:marLeft w:val="0"/>
              <w:marRight w:val="0"/>
              <w:marTop w:val="0"/>
              <w:marBottom w:val="0"/>
              <w:divBdr>
                <w:top w:val="none" w:sz="0" w:space="0" w:color="auto"/>
                <w:left w:val="none" w:sz="0" w:space="0" w:color="auto"/>
                <w:bottom w:val="none" w:sz="0" w:space="0" w:color="auto"/>
                <w:right w:val="none" w:sz="0" w:space="0" w:color="auto"/>
              </w:divBdr>
              <w:divsChild>
                <w:div w:id="4386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0882">
      <w:bodyDiv w:val="1"/>
      <w:marLeft w:val="0"/>
      <w:marRight w:val="0"/>
      <w:marTop w:val="0"/>
      <w:marBottom w:val="0"/>
      <w:divBdr>
        <w:top w:val="none" w:sz="0" w:space="0" w:color="auto"/>
        <w:left w:val="none" w:sz="0" w:space="0" w:color="auto"/>
        <w:bottom w:val="none" w:sz="0" w:space="0" w:color="auto"/>
        <w:right w:val="none" w:sz="0" w:space="0" w:color="auto"/>
      </w:divBdr>
      <w:divsChild>
        <w:div w:id="2116632139">
          <w:marLeft w:val="0"/>
          <w:marRight w:val="0"/>
          <w:marTop w:val="0"/>
          <w:marBottom w:val="0"/>
          <w:divBdr>
            <w:top w:val="none" w:sz="0" w:space="0" w:color="auto"/>
            <w:left w:val="none" w:sz="0" w:space="0" w:color="auto"/>
            <w:bottom w:val="none" w:sz="0" w:space="0" w:color="auto"/>
            <w:right w:val="none" w:sz="0" w:space="0" w:color="auto"/>
          </w:divBdr>
          <w:divsChild>
            <w:div w:id="2076513081">
              <w:marLeft w:val="0"/>
              <w:marRight w:val="0"/>
              <w:marTop w:val="0"/>
              <w:marBottom w:val="0"/>
              <w:divBdr>
                <w:top w:val="none" w:sz="0" w:space="0" w:color="auto"/>
                <w:left w:val="none" w:sz="0" w:space="0" w:color="auto"/>
                <w:bottom w:val="none" w:sz="0" w:space="0" w:color="auto"/>
                <w:right w:val="none" w:sz="0" w:space="0" w:color="auto"/>
              </w:divBdr>
              <w:divsChild>
                <w:div w:id="8320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1328">
      <w:bodyDiv w:val="1"/>
      <w:marLeft w:val="0"/>
      <w:marRight w:val="0"/>
      <w:marTop w:val="0"/>
      <w:marBottom w:val="0"/>
      <w:divBdr>
        <w:top w:val="none" w:sz="0" w:space="0" w:color="auto"/>
        <w:left w:val="none" w:sz="0" w:space="0" w:color="auto"/>
        <w:bottom w:val="none" w:sz="0" w:space="0" w:color="auto"/>
        <w:right w:val="none" w:sz="0" w:space="0" w:color="auto"/>
      </w:divBdr>
      <w:divsChild>
        <w:div w:id="1133519269">
          <w:marLeft w:val="0"/>
          <w:marRight w:val="0"/>
          <w:marTop w:val="0"/>
          <w:marBottom w:val="0"/>
          <w:divBdr>
            <w:top w:val="none" w:sz="0" w:space="0" w:color="auto"/>
            <w:left w:val="none" w:sz="0" w:space="0" w:color="auto"/>
            <w:bottom w:val="none" w:sz="0" w:space="0" w:color="auto"/>
            <w:right w:val="none" w:sz="0" w:space="0" w:color="auto"/>
          </w:divBdr>
          <w:divsChild>
            <w:div w:id="1130854917">
              <w:marLeft w:val="0"/>
              <w:marRight w:val="0"/>
              <w:marTop w:val="0"/>
              <w:marBottom w:val="0"/>
              <w:divBdr>
                <w:top w:val="none" w:sz="0" w:space="0" w:color="auto"/>
                <w:left w:val="none" w:sz="0" w:space="0" w:color="auto"/>
                <w:bottom w:val="none" w:sz="0" w:space="0" w:color="auto"/>
                <w:right w:val="none" w:sz="0" w:space="0" w:color="auto"/>
              </w:divBdr>
              <w:divsChild>
                <w:div w:id="13678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0763">
      <w:bodyDiv w:val="1"/>
      <w:marLeft w:val="0"/>
      <w:marRight w:val="0"/>
      <w:marTop w:val="0"/>
      <w:marBottom w:val="0"/>
      <w:divBdr>
        <w:top w:val="none" w:sz="0" w:space="0" w:color="auto"/>
        <w:left w:val="none" w:sz="0" w:space="0" w:color="auto"/>
        <w:bottom w:val="none" w:sz="0" w:space="0" w:color="auto"/>
        <w:right w:val="none" w:sz="0" w:space="0" w:color="auto"/>
      </w:divBdr>
      <w:divsChild>
        <w:div w:id="918517477">
          <w:marLeft w:val="0"/>
          <w:marRight w:val="0"/>
          <w:marTop w:val="0"/>
          <w:marBottom w:val="0"/>
          <w:divBdr>
            <w:top w:val="none" w:sz="0" w:space="0" w:color="auto"/>
            <w:left w:val="none" w:sz="0" w:space="0" w:color="auto"/>
            <w:bottom w:val="none" w:sz="0" w:space="0" w:color="auto"/>
            <w:right w:val="none" w:sz="0" w:space="0" w:color="auto"/>
          </w:divBdr>
          <w:divsChild>
            <w:div w:id="2039162907">
              <w:marLeft w:val="0"/>
              <w:marRight w:val="0"/>
              <w:marTop w:val="0"/>
              <w:marBottom w:val="0"/>
              <w:divBdr>
                <w:top w:val="none" w:sz="0" w:space="0" w:color="auto"/>
                <w:left w:val="none" w:sz="0" w:space="0" w:color="auto"/>
                <w:bottom w:val="none" w:sz="0" w:space="0" w:color="auto"/>
                <w:right w:val="none" w:sz="0" w:space="0" w:color="auto"/>
              </w:divBdr>
              <w:divsChild>
                <w:div w:id="19987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4393">
      <w:bodyDiv w:val="1"/>
      <w:marLeft w:val="0"/>
      <w:marRight w:val="0"/>
      <w:marTop w:val="0"/>
      <w:marBottom w:val="0"/>
      <w:divBdr>
        <w:top w:val="none" w:sz="0" w:space="0" w:color="auto"/>
        <w:left w:val="none" w:sz="0" w:space="0" w:color="auto"/>
        <w:bottom w:val="none" w:sz="0" w:space="0" w:color="auto"/>
        <w:right w:val="none" w:sz="0" w:space="0" w:color="auto"/>
      </w:divBdr>
      <w:divsChild>
        <w:div w:id="853690680">
          <w:marLeft w:val="0"/>
          <w:marRight w:val="0"/>
          <w:marTop w:val="0"/>
          <w:marBottom w:val="0"/>
          <w:divBdr>
            <w:top w:val="none" w:sz="0" w:space="0" w:color="auto"/>
            <w:left w:val="none" w:sz="0" w:space="0" w:color="auto"/>
            <w:bottom w:val="none" w:sz="0" w:space="0" w:color="auto"/>
            <w:right w:val="none" w:sz="0" w:space="0" w:color="auto"/>
          </w:divBdr>
          <w:divsChild>
            <w:div w:id="1985692872">
              <w:marLeft w:val="0"/>
              <w:marRight w:val="0"/>
              <w:marTop w:val="0"/>
              <w:marBottom w:val="0"/>
              <w:divBdr>
                <w:top w:val="none" w:sz="0" w:space="0" w:color="auto"/>
                <w:left w:val="none" w:sz="0" w:space="0" w:color="auto"/>
                <w:bottom w:val="none" w:sz="0" w:space="0" w:color="auto"/>
                <w:right w:val="none" w:sz="0" w:space="0" w:color="auto"/>
              </w:divBdr>
              <w:divsChild>
                <w:div w:id="602961810">
                  <w:marLeft w:val="0"/>
                  <w:marRight w:val="0"/>
                  <w:marTop w:val="0"/>
                  <w:marBottom w:val="0"/>
                  <w:divBdr>
                    <w:top w:val="none" w:sz="0" w:space="0" w:color="auto"/>
                    <w:left w:val="none" w:sz="0" w:space="0" w:color="auto"/>
                    <w:bottom w:val="none" w:sz="0" w:space="0" w:color="auto"/>
                    <w:right w:val="none" w:sz="0" w:space="0" w:color="auto"/>
                  </w:divBdr>
                </w:div>
                <w:div w:id="1471246524">
                  <w:marLeft w:val="0"/>
                  <w:marRight w:val="0"/>
                  <w:marTop w:val="0"/>
                  <w:marBottom w:val="0"/>
                  <w:divBdr>
                    <w:top w:val="none" w:sz="0" w:space="0" w:color="auto"/>
                    <w:left w:val="none" w:sz="0" w:space="0" w:color="auto"/>
                    <w:bottom w:val="none" w:sz="0" w:space="0" w:color="auto"/>
                    <w:right w:val="none" w:sz="0" w:space="0" w:color="auto"/>
                  </w:divBdr>
                </w:div>
              </w:divsChild>
            </w:div>
            <w:div w:id="1829856740">
              <w:marLeft w:val="0"/>
              <w:marRight w:val="0"/>
              <w:marTop w:val="0"/>
              <w:marBottom w:val="0"/>
              <w:divBdr>
                <w:top w:val="none" w:sz="0" w:space="0" w:color="auto"/>
                <w:left w:val="none" w:sz="0" w:space="0" w:color="auto"/>
                <w:bottom w:val="none" w:sz="0" w:space="0" w:color="auto"/>
                <w:right w:val="none" w:sz="0" w:space="0" w:color="auto"/>
              </w:divBdr>
              <w:divsChild>
                <w:div w:id="1081290460">
                  <w:marLeft w:val="0"/>
                  <w:marRight w:val="0"/>
                  <w:marTop w:val="0"/>
                  <w:marBottom w:val="0"/>
                  <w:divBdr>
                    <w:top w:val="none" w:sz="0" w:space="0" w:color="auto"/>
                    <w:left w:val="none" w:sz="0" w:space="0" w:color="auto"/>
                    <w:bottom w:val="none" w:sz="0" w:space="0" w:color="auto"/>
                    <w:right w:val="none" w:sz="0" w:space="0" w:color="auto"/>
                  </w:divBdr>
                </w:div>
                <w:div w:id="1018965705">
                  <w:marLeft w:val="0"/>
                  <w:marRight w:val="0"/>
                  <w:marTop w:val="0"/>
                  <w:marBottom w:val="0"/>
                  <w:divBdr>
                    <w:top w:val="none" w:sz="0" w:space="0" w:color="auto"/>
                    <w:left w:val="none" w:sz="0" w:space="0" w:color="auto"/>
                    <w:bottom w:val="none" w:sz="0" w:space="0" w:color="auto"/>
                    <w:right w:val="none" w:sz="0" w:space="0" w:color="auto"/>
                  </w:divBdr>
                </w:div>
              </w:divsChild>
            </w:div>
            <w:div w:id="938560792">
              <w:marLeft w:val="0"/>
              <w:marRight w:val="0"/>
              <w:marTop w:val="0"/>
              <w:marBottom w:val="0"/>
              <w:divBdr>
                <w:top w:val="none" w:sz="0" w:space="0" w:color="auto"/>
                <w:left w:val="none" w:sz="0" w:space="0" w:color="auto"/>
                <w:bottom w:val="none" w:sz="0" w:space="0" w:color="auto"/>
                <w:right w:val="none" w:sz="0" w:space="0" w:color="auto"/>
              </w:divBdr>
              <w:divsChild>
                <w:div w:id="1967849506">
                  <w:marLeft w:val="0"/>
                  <w:marRight w:val="0"/>
                  <w:marTop w:val="0"/>
                  <w:marBottom w:val="0"/>
                  <w:divBdr>
                    <w:top w:val="none" w:sz="0" w:space="0" w:color="auto"/>
                    <w:left w:val="none" w:sz="0" w:space="0" w:color="auto"/>
                    <w:bottom w:val="none" w:sz="0" w:space="0" w:color="auto"/>
                    <w:right w:val="none" w:sz="0" w:space="0" w:color="auto"/>
                  </w:divBdr>
                </w:div>
                <w:div w:id="2959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2295">
          <w:marLeft w:val="0"/>
          <w:marRight w:val="0"/>
          <w:marTop w:val="0"/>
          <w:marBottom w:val="0"/>
          <w:divBdr>
            <w:top w:val="none" w:sz="0" w:space="0" w:color="auto"/>
            <w:left w:val="none" w:sz="0" w:space="0" w:color="auto"/>
            <w:bottom w:val="none" w:sz="0" w:space="0" w:color="auto"/>
            <w:right w:val="none" w:sz="0" w:space="0" w:color="auto"/>
          </w:divBdr>
          <w:divsChild>
            <w:div w:id="1155411032">
              <w:marLeft w:val="0"/>
              <w:marRight w:val="0"/>
              <w:marTop w:val="0"/>
              <w:marBottom w:val="0"/>
              <w:divBdr>
                <w:top w:val="none" w:sz="0" w:space="0" w:color="auto"/>
                <w:left w:val="none" w:sz="0" w:space="0" w:color="auto"/>
                <w:bottom w:val="none" w:sz="0" w:space="0" w:color="auto"/>
                <w:right w:val="none" w:sz="0" w:space="0" w:color="auto"/>
              </w:divBdr>
              <w:divsChild>
                <w:div w:id="2119831555">
                  <w:marLeft w:val="0"/>
                  <w:marRight w:val="0"/>
                  <w:marTop w:val="0"/>
                  <w:marBottom w:val="0"/>
                  <w:divBdr>
                    <w:top w:val="none" w:sz="0" w:space="0" w:color="auto"/>
                    <w:left w:val="none" w:sz="0" w:space="0" w:color="auto"/>
                    <w:bottom w:val="none" w:sz="0" w:space="0" w:color="auto"/>
                    <w:right w:val="none" w:sz="0" w:space="0" w:color="auto"/>
                  </w:divBdr>
                </w:div>
              </w:divsChild>
            </w:div>
            <w:div w:id="1202547259">
              <w:marLeft w:val="0"/>
              <w:marRight w:val="0"/>
              <w:marTop w:val="0"/>
              <w:marBottom w:val="0"/>
              <w:divBdr>
                <w:top w:val="none" w:sz="0" w:space="0" w:color="auto"/>
                <w:left w:val="none" w:sz="0" w:space="0" w:color="auto"/>
                <w:bottom w:val="none" w:sz="0" w:space="0" w:color="auto"/>
                <w:right w:val="none" w:sz="0" w:space="0" w:color="auto"/>
              </w:divBdr>
              <w:divsChild>
                <w:div w:id="13161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38351">
      <w:bodyDiv w:val="1"/>
      <w:marLeft w:val="0"/>
      <w:marRight w:val="0"/>
      <w:marTop w:val="0"/>
      <w:marBottom w:val="0"/>
      <w:divBdr>
        <w:top w:val="none" w:sz="0" w:space="0" w:color="auto"/>
        <w:left w:val="none" w:sz="0" w:space="0" w:color="auto"/>
        <w:bottom w:val="none" w:sz="0" w:space="0" w:color="auto"/>
        <w:right w:val="none" w:sz="0" w:space="0" w:color="auto"/>
      </w:divBdr>
      <w:divsChild>
        <w:div w:id="1861159689">
          <w:marLeft w:val="0"/>
          <w:marRight w:val="0"/>
          <w:marTop w:val="0"/>
          <w:marBottom w:val="0"/>
          <w:divBdr>
            <w:top w:val="none" w:sz="0" w:space="0" w:color="auto"/>
            <w:left w:val="none" w:sz="0" w:space="0" w:color="auto"/>
            <w:bottom w:val="none" w:sz="0" w:space="0" w:color="auto"/>
            <w:right w:val="none" w:sz="0" w:space="0" w:color="auto"/>
          </w:divBdr>
          <w:divsChild>
            <w:div w:id="2069061435">
              <w:marLeft w:val="0"/>
              <w:marRight w:val="0"/>
              <w:marTop w:val="0"/>
              <w:marBottom w:val="0"/>
              <w:divBdr>
                <w:top w:val="none" w:sz="0" w:space="0" w:color="auto"/>
                <w:left w:val="none" w:sz="0" w:space="0" w:color="auto"/>
                <w:bottom w:val="none" w:sz="0" w:space="0" w:color="auto"/>
                <w:right w:val="none" w:sz="0" w:space="0" w:color="auto"/>
              </w:divBdr>
              <w:divsChild>
                <w:div w:id="13077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3851">
      <w:bodyDiv w:val="1"/>
      <w:marLeft w:val="0"/>
      <w:marRight w:val="0"/>
      <w:marTop w:val="0"/>
      <w:marBottom w:val="0"/>
      <w:divBdr>
        <w:top w:val="none" w:sz="0" w:space="0" w:color="auto"/>
        <w:left w:val="none" w:sz="0" w:space="0" w:color="auto"/>
        <w:bottom w:val="none" w:sz="0" w:space="0" w:color="auto"/>
        <w:right w:val="none" w:sz="0" w:space="0" w:color="auto"/>
      </w:divBdr>
    </w:div>
    <w:div w:id="1607494744">
      <w:bodyDiv w:val="1"/>
      <w:marLeft w:val="0"/>
      <w:marRight w:val="0"/>
      <w:marTop w:val="0"/>
      <w:marBottom w:val="0"/>
      <w:divBdr>
        <w:top w:val="none" w:sz="0" w:space="0" w:color="auto"/>
        <w:left w:val="none" w:sz="0" w:space="0" w:color="auto"/>
        <w:bottom w:val="none" w:sz="0" w:space="0" w:color="auto"/>
        <w:right w:val="none" w:sz="0" w:space="0" w:color="auto"/>
      </w:divBdr>
      <w:divsChild>
        <w:div w:id="1441491778">
          <w:marLeft w:val="0"/>
          <w:marRight w:val="0"/>
          <w:marTop w:val="0"/>
          <w:marBottom w:val="0"/>
          <w:divBdr>
            <w:top w:val="none" w:sz="0" w:space="0" w:color="auto"/>
            <w:left w:val="none" w:sz="0" w:space="0" w:color="auto"/>
            <w:bottom w:val="none" w:sz="0" w:space="0" w:color="auto"/>
            <w:right w:val="none" w:sz="0" w:space="0" w:color="auto"/>
          </w:divBdr>
          <w:divsChild>
            <w:div w:id="218126847">
              <w:marLeft w:val="0"/>
              <w:marRight w:val="0"/>
              <w:marTop w:val="0"/>
              <w:marBottom w:val="0"/>
              <w:divBdr>
                <w:top w:val="none" w:sz="0" w:space="0" w:color="auto"/>
                <w:left w:val="none" w:sz="0" w:space="0" w:color="auto"/>
                <w:bottom w:val="none" w:sz="0" w:space="0" w:color="auto"/>
                <w:right w:val="none" w:sz="0" w:space="0" w:color="auto"/>
              </w:divBdr>
              <w:divsChild>
                <w:div w:id="1350446927">
                  <w:marLeft w:val="0"/>
                  <w:marRight w:val="0"/>
                  <w:marTop w:val="0"/>
                  <w:marBottom w:val="0"/>
                  <w:divBdr>
                    <w:top w:val="none" w:sz="0" w:space="0" w:color="auto"/>
                    <w:left w:val="none" w:sz="0" w:space="0" w:color="auto"/>
                    <w:bottom w:val="none" w:sz="0" w:space="0" w:color="auto"/>
                    <w:right w:val="none" w:sz="0" w:space="0" w:color="auto"/>
                  </w:divBdr>
                </w:div>
              </w:divsChild>
            </w:div>
            <w:div w:id="163668240">
              <w:marLeft w:val="0"/>
              <w:marRight w:val="0"/>
              <w:marTop w:val="0"/>
              <w:marBottom w:val="0"/>
              <w:divBdr>
                <w:top w:val="none" w:sz="0" w:space="0" w:color="auto"/>
                <w:left w:val="none" w:sz="0" w:space="0" w:color="auto"/>
                <w:bottom w:val="none" w:sz="0" w:space="0" w:color="auto"/>
                <w:right w:val="none" w:sz="0" w:space="0" w:color="auto"/>
              </w:divBdr>
              <w:divsChild>
                <w:div w:id="411584791">
                  <w:marLeft w:val="0"/>
                  <w:marRight w:val="0"/>
                  <w:marTop w:val="0"/>
                  <w:marBottom w:val="0"/>
                  <w:divBdr>
                    <w:top w:val="none" w:sz="0" w:space="0" w:color="auto"/>
                    <w:left w:val="none" w:sz="0" w:space="0" w:color="auto"/>
                    <w:bottom w:val="none" w:sz="0" w:space="0" w:color="auto"/>
                    <w:right w:val="none" w:sz="0" w:space="0" w:color="auto"/>
                  </w:divBdr>
                  <w:divsChild>
                    <w:div w:id="10790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3909">
      <w:bodyDiv w:val="1"/>
      <w:marLeft w:val="0"/>
      <w:marRight w:val="0"/>
      <w:marTop w:val="0"/>
      <w:marBottom w:val="0"/>
      <w:divBdr>
        <w:top w:val="none" w:sz="0" w:space="0" w:color="auto"/>
        <w:left w:val="none" w:sz="0" w:space="0" w:color="auto"/>
        <w:bottom w:val="none" w:sz="0" w:space="0" w:color="auto"/>
        <w:right w:val="none" w:sz="0" w:space="0" w:color="auto"/>
      </w:divBdr>
      <w:divsChild>
        <w:div w:id="177275934">
          <w:marLeft w:val="0"/>
          <w:marRight w:val="0"/>
          <w:marTop w:val="0"/>
          <w:marBottom w:val="0"/>
          <w:divBdr>
            <w:top w:val="none" w:sz="0" w:space="0" w:color="auto"/>
            <w:left w:val="none" w:sz="0" w:space="0" w:color="auto"/>
            <w:bottom w:val="none" w:sz="0" w:space="0" w:color="auto"/>
            <w:right w:val="none" w:sz="0" w:space="0" w:color="auto"/>
          </w:divBdr>
          <w:divsChild>
            <w:div w:id="2071153573">
              <w:marLeft w:val="0"/>
              <w:marRight w:val="0"/>
              <w:marTop w:val="0"/>
              <w:marBottom w:val="0"/>
              <w:divBdr>
                <w:top w:val="none" w:sz="0" w:space="0" w:color="auto"/>
                <w:left w:val="none" w:sz="0" w:space="0" w:color="auto"/>
                <w:bottom w:val="none" w:sz="0" w:space="0" w:color="auto"/>
                <w:right w:val="none" w:sz="0" w:space="0" w:color="auto"/>
              </w:divBdr>
              <w:divsChild>
                <w:div w:id="789591490">
                  <w:marLeft w:val="0"/>
                  <w:marRight w:val="0"/>
                  <w:marTop w:val="0"/>
                  <w:marBottom w:val="0"/>
                  <w:divBdr>
                    <w:top w:val="none" w:sz="0" w:space="0" w:color="auto"/>
                    <w:left w:val="none" w:sz="0" w:space="0" w:color="auto"/>
                    <w:bottom w:val="none" w:sz="0" w:space="0" w:color="auto"/>
                    <w:right w:val="none" w:sz="0" w:space="0" w:color="auto"/>
                  </w:divBdr>
                  <w:divsChild>
                    <w:div w:id="9544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6176">
      <w:bodyDiv w:val="1"/>
      <w:marLeft w:val="0"/>
      <w:marRight w:val="0"/>
      <w:marTop w:val="0"/>
      <w:marBottom w:val="0"/>
      <w:divBdr>
        <w:top w:val="none" w:sz="0" w:space="0" w:color="auto"/>
        <w:left w:val="none" w:sz="0" w:space="0" w:color="auto"/>
        <w:bottom w:val="none" w:sz="0" w:space="0" w:color="auto"/>
        <w:right w:val="none" w:sz="0" w:space="0" w:color="auto"/>
      </w:divBdr>
      <w:divsChild>
        <w:div w:id="18553954">
          <w:marLeft w:val="0"/>
          <w:marRight w:val="0"/>
          <w:marTop w:val="0"/>
          <w:marBottom w:val="0"/>
          <w:divBdr>
            <w:top w:val="none" w:sz="0" w:space="0" w:color="auto"/>
            <w:left w:val="none" w:sz="0" w:space="0" w:color="auto"/>
            <w:bottom w:val="none" w:sz="0" w:space="0" w:color="auto"/>
            <w:right w:val="none" w:sz="0" w:space="0" w:color="auto"/>
          </w:divBdr>
          <w:divsChild>
            <w:div w:id="419908777">
              <w:marLeft w:val="0"/>
              <w:marRight w:val="0"/>
              <w:marTop w:val="0"/>
              <w:marBottom w:val="0"/>
              <w:divBdr>
                <w:top w:val="none" w:sz="0" w:space="0" w:color="auto"/>
                <w:left w:val="none" w:sz="0" w:space="0" w:color="auto"/>
                <w:bottom w:val="none" w:sz="0" w:space="0" w:color="auto"/>
                <w:right w:val="none" w:sz="0" w:space="0" w:color="auto"/>
              </w:divBdr>
              <w:divsChild>
                <w:div w:id="1933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Client Questionnaire for Coaching Sessions</vt:lpstr>
    </vt:vector>
  </TitlesOfParts>
  <Manager/>
  <Company/>
  <LinksUpToDate>false</LinksUpToDate>
  <CharactersWithSpaces>5644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for Coaching Sessions</dc:title>
  <dc:subject/>
  <dc:creator>python-docx</dc:creator>
  <cp:keywords/>
  <dc:description>generated by python-docx</dc:description>
  <cp:lastModifiedBy>patzo bil</cp:lastModifiedBy>
  <cp:revision>22</cp:revision>
  <dcterms:created xsi:type="dcterms:W3CDTF">2024-04-12T11:36:00Z</dcterms:created>
  <dcterms:modified xsi:type="dcterms:W3CDTF">2024-04-22T21:54:00Z</dcterms:modified>
  <cp:category/>
</cp:coreProperties>
</file>